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8E" w:rsidRDefault="007B0C8E" w:rsidP="007B0C8E">
      <w:pPr>
        <w:spacing w:after="0" w:line="240" w:lineRule="auto"/>
        <w:rPr>
          <w:rFonts w:ascii="Times New Roman" w:hAnsi="Times New Roman"/>
          <w:b/>
          <w:sz w:val="28"/>
          <w:szCs w:val="28"/>
        </w:rPr>
      </w:pPr>
    </w:p>
    <w:p w:rsidR="001E7900" w:rsidRPr="001E7900" w:rsidRDefault="001E7900" w:rsidP="001E7900">
      <w:pPr>
        <w:jc w:val="both"/>
        <w:rPr>
          <w:rFonts w:ascii="Times New Roman" w:eastAsia="Times New Roman" w:hAnsi="Times New Roman"/>
          <w:b/>
          <w:sz w:val="30"/>
          <w:szCs w:val="30"/>
          <w:lang w:eastAsia="ru-RU"/>
        </w:rPr>
      </w:pPr>
    </w:p>
    <w:p w:rsidR="001E7900" w:rsidRPr="001E7900" w:rsidRDefault="001E7900" w:rsidP="001E7900">
      <w:pPr>
        <w:suppressAutoHyphens w:val="0"/>
        <w:spacing w:after="0" w:line="240" w:lineRule="auto"/>
        <w:jc w:val="center"/>
        <w:rPr>
          <w:rFonts w:ascii="Times New Roman" w:eastAsia="Times New Roman" w:hAnsi="Times New Roman"/>
          <w:b/>
          <w:bCs/>
          <w:sz w:val="28"/>
          <w:szCs w:val="28"/>
          <w:lang w:eastAsia="ru-RU"/>
        </w:rPr>
      </w:pPr>
      <w:r w:rsidRPr="001E7900">
        <w:rPr>
          <w:rFonts w:ascii="Times New Roman" w:eastAsia="Times New Roman" w:hAnsi="Times New Roman"/>
          <w:b/>
          <w:noProof/>
          <w:sz w:val="28"/>
          <w:szCs w:val="28"/>
          <w:lang w:eastAsia="ru-RU"/>
        </w:rPr>
        <w:drawing>
          <wp:inline distT="0" distB="0" distL="0" distR="0">
            <wp:extent cx="542925" cy="6477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1E7900" w:rsidRPr="001E7900" w:rsidRDefault="001E7900" w:rsidP="001E7900">
      <w:pPr>
        <w:suppressAutoHyphens w:val="0"/>
        <w:spacing w:after="0" w:line="240" w:lineRule="auto"/>
        <w:jc w:val="center"/>
        <w:rPr>
          <w:rFonts w:ascii="Times New Roman" w:eastAsia="Times New Roman" w:hAnsi="Times New Roman"/>
          <w:b/>
          <w:bCs/>
          <w:sz w:val="28"/>
          <w:szCs w:val="28"/>
          <w:lang w:eastAsia="ru-RU"/>
        </w:rPr>
      </w:pPr>
      <w:r w:rsidRPr="001E7900">
        <w:rPr>
          <w:rFonts w:ascii="Times New Roman" w:eastAsia="Times New Roman" w:hAnsi="Times New Roman"/>
          <w:b/>
          <w:bCs/>
          <w:sz w:val="28"/>
          <w:szCs w:val="28"/>
          <w:lang w:eastAsia="ru-RU"/>
        </w:rPr>
        <w:t xml:space="preserve">СОВЕТ ДМИТРИЕВСКОГО СЕЛЬСКОГО ПОСЕЛЕНИЯ </w:t>
      </w:r>
      <w:r w:rsidRPr="001E7900">
        <w:rPr>
          <w:rFonts w:ascii="Times New Roman" w:eastAsia="Times New Roman" w:hAnsi="Times New Roman"/>
          <w:b/>
          <w:bCs/>
          <w:sz w:val="28"/>
          <w:szCs w:val="28"/>
          <w:lang w:eastAsia="ru-RU"/>
        </w:rPr>
        <w:tab/>
        <w:t xml:space="preserve">                           КАВКАЗСКОГО РАЙОНА</w:t>
      </w:r>
    </w:p>
    <w:p w:rsidR="001E7900" w:rsidRDefault="003751CF" w:rsidP="001E7900">
      <w:pPr>
        <w:suppressAutoHyphens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ВНЕ</w:t>
      </w:r>
      <w:r w:rsidR="001E7900" w:rsidRPr="001E7900">
        <w:rPr>
          <w:rFonts w:ascii="Times New Roman" w:eastAsia="Times New Roman" w:hAnsi="Times New Roman"/>
          <w:b/>
          <w:bCs/>
          <w:sz w:val="28"/>
          <w:szCs w:val="28"/>
          <w:lang w:eastAsia="ru-RU"/>
        </w:rPr>
        <w:t>ОЧЕРЕДНАЯ</w:t>
      </w:r>
      <w:r w:rsidR="00343B2A">
        <w:rPr>
          <w:rFonts w:ascii="Times New Roman" w:eastAsia="Times New Roman" w:hAnsi="Times New Roman"/>
          <w:b/>
          <w:bCs/>
          <w:sz w:val="28"/>
          <w:szCs w:val="28"/>
          <w:lang w:eastAsia="ru-RU"/>
        </w:rPr>
        <w:t xml:space="preserve"> СОРОК ТРЕТЬЯ</w:t>
      </w:r>
      <w:r>
        <w:rPr>
          <w:rFonts w:ascii="Times New Roman" w:eastAsia="Times New Roman" w:hAnsi="Times New Roman"/>
          <w:b/>
          <w:bCs/>
          <w:sz w:val="28"/>
          <w:szCs w:val="28"/>
          <w:lang w:eastAsia="ru-RU"/>
        </w:rPr>
        <w:t>СЕССИЯ</w:t>
      </w:r>
    </w:p>
    <w:p w:rsidR="00594889" w:rsidRPr="001E7900" w:rsidRDefault="00594889" w:rsidP="001E7900">
      <w:pPr>
        <w:suppressAutoHyphens w:val="0"/>
        <w:spacing w:after="0" w:line="240" w:lineRule="auto"/>
        <w:jc w:val="center"/>
        <w:rPr>
          <w:rFonts w:ascii="Times New Roman" w:eastAsia="Times New Roman" w:hAnsi="Times New Roman"/>
          <w:b/>
          <w:bCs/>
          <w:sz w:val="28"/>
          <w:szCs w:val="28"/>
          <w:lang w:eastAsia="ru-RU"/>
        </w:rPr>
      </w:pPr>
    </w:p>
    <w:p w:rsidR="001E7900" w:rsidRPr="001E7900" w:rsidRDefault="001E7900" w:rsidP="001E7900">
      <w:pPr>
        <w:suppressAutoHyphens w:val="0"/>
        <w:spacing w:after="0" w:line="240" w:lineRule="auto"/>
        <w:jc w:val="center"/>
        <w:rPr>
          <w:rFonts w:ascii="Times New Roman" w:eastAsia="Times New Roman" w:hAnsi="Times New Roman"/>
          <w:b/>
          <w:bCs/>
          <w:sz w:val="28"/>
          <w:szCs w:val="28"/>
          <w:lang w:eastAsia="ru-RU"/>
        </w:rPr>
      </w:pPr>
      <w:r w:rsidRPr="001E7900">
        <w:rPr>
          <w:rFonts w:ascii="Times New Roman" w:eastAsia="Times New Roman" w:hAnsi="Times New Roman"/>
          <w:b/>
          <w:bCs/>
          <w:sz w:val="28"/>
          <w:szCs w:val="28"/>
          <w:lang w:eastAsia="ru-RU"/>
        </w:rPr>
        <w:t>Р Е Ш Е Н И Е</w:t>
      </w:r>
    </w:p>
    <w:p w:rsidR="001E7900" w:rsidRPr="001E7900" w:rsidRDefault="001E7900" w:rsidP="00594889">
      <w:pPr>
        <w:suppressAutoHyphens w:val="0"/>
        <w:spacing w:after="0" w:line="240" w:lineRule="auto"/>
        <w:rPr>
          <w:rFonts w:ascii="Times New Roman" w:eastAsia="Times New Roman" w:hAnsi="Times New Roman"/>
          <w:b/>
          <w:bCs/>
          <w:sz w:val="28"/>
          <w:szCs w:val="28"/>
          <w:lang w:eastAsia="ru-RU"/>
        </w:rPr>
      </w:pPr>
      <w:bookmarkStart w:id="0" w:name="_GoBack"/>
      <w:bookmarkEnd w:id="0"/>
    </w:p>
    <w:p w:rsidR="001E7900" w:rsidRPr="001E7900" w:rsidRDefault="001E7900" w:rsidP="001E7900">
      <w:pPr>
        <w:suppressAutoHyphens w:val="0"/>
        <w:spacing w:after="0" w:line="240" w:lineRule="auto"/>
        <w:jc w:val="center"/>
        <w:rPr>
          <w:rFonts w:ascii="Times New Roman" w:eastAsia="Times New Roman" w:hAnsi="Times New Roman"/>
          <w:b/>
          <w:bCs/>
          <w:sz w:val="28"/>
          <w:szCs w:val="28"/>
          <w:lang w:eastAsia="ru-RU"/>
        </w:rPr>
      </w:pPr>
    </w:p>
    <w:p w:rsidR="00210959" w:rsidRPr="001E7900" w:rsidRDefault="001E7900" w:rsidP="001E7900">
      <w:pPr>
        <w:suppressAutoHyphens w:val="0"/>
        <w:spacing w:after="0" w:line="240" w:lineRule="auto"/>
        <w:ind w:left="-142" w:hanging="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станица Дмитриевская</w:t>
      </w:r>
    </w:p>
    <w:p w:rsidR="00210959" w:rsidRPr="00210959" w:rsidRDefault="00883384" w:rsidP="00594889">
      <w:pPr>
        <w:tabs>
          <w:tab w:val="left" w:pos="708"/>
          <w:tab w:val="left" w:pos="1416"/>
          <w:tab w:val="left" w:pos="2124"/>
          <w:tab w:val="left" w:pos="2832"/>
          <w:tab w:val="left" w:pos="3540"/>
          <w:tab w:val="left" w:pos="4248"/>
          <w:tab w:val="left" w:pos="7260"/>
        </w:tabs>
        <w:ind w:firstLine="709"/>
        <w:rPr>
          <w:rFonts w:ascii="Times New Roman" w:hAnsi="Times New Roman"/>
          <w:sz w:val="28"/>
          <w:szCs w:val="28"/>
        </w:rPr>
      </w:pPr>
      <w:r>
        <w:rPr>
          <w:rFonts w:ascii="Times New Roman" w:hAnsi="Times New Roman"/>
          <w:sz w:val="28"/>
          <w:szCs w:val="28"/>
        </w:rPr>
        <w:t>о</w:t>
      </w:r>
      <w:r w:rsidR="00210959" w:rsidRPr="00210959">
        <w:rPr>
          <w:rFonts w:ascii="Times New Roman" w:hAnsi="Times New Roman"/>
          <w:sz w:val="28"/>
          <w:szCs w:val="28"/>
        </w:rPr>
        <w:t>т</w:t>
      </w:r>
      <w:r w:rsidR="003751CF">
        <w:rPr>
          <w:rFonts w:ascii="Times New Roman" w:hAnsi="Times New Roman"/>
          <w:sz w:val="28"/>
          <w:szCs w:val="28"/>
        </w:rPr>
        <w:t>06.10.2017г.</w:t>
      </w:r>
      <w:r>
        <w:rPr>
          <w:rFonts w:ascii="Times New Roman" w:hAnsi="Times New Roman"/>
          <w:sz w:val="28"/>
          <w:szCs w:val="28"/>
        </w:rPr>
        <w:tab/>
        <w:t xml:space="preserve">№  </w:t>
      </w:r>
      <w:r w:rsidR="00095B9A">
        <w:rPr>
          <w:rFonts w:ascii="Times New Roman" w:hAnsi="Times New Roman"/>
          <w:sz w:val="28"/>
          <w:szCs w:val="28"/>
        </w:rPr>
        <w:t>3</w:t>
      </w:r>
    </w:p>
    <w:p w:rsidR="00210959" w:rsidRPr="00210959" w:rsidRDefault="002D54FB" w:rsidP="00ED3237">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w:t>
      </w:r>
      <w:r w:rsidR="00210959" w:rsidRPr="00210959">
        <w:rPr>
          <w:rFonts w:ascii="Times New Roman" w:hAnsi="Times New Roman"/>
          <w:b/>
          <w:sz w:val="28"/>
          <w:szCs w:val="28"/>
        </w:rPr>
        <w:t>программы</w:t>
      </w:r>
      <w:r w:rsidR="00191B33">
        <w:rPr>
          <w:rFonts w:ascii="Times New Roman" w:hAnsi="Times New Roman"/>
          <w:b/>
          <w:sz w:val="28"/>
          <w:szCs w:val="28"/>
        </w:rPr>
        <w:t xml:space="preserve"> </w:t>
      </w:r>
      <w:r w:rsidRPr="002D54FB">
        <w:rPr>
          <w:rFonts w:ascii="Times New Roman" w:hAnsi="Times New Roman"/>
          <w:b/>
          <w:sz w:val="28"/>
          <w:szCs w:val="24"/>
        </w:rPr>
        <w:t>комплексного</w:t>
      </w:r>
      <w:r w:rsidR="00191B33">
        <w:rPr>
          <w:rFonts w:ascii="Times New Roman" w:hAnsi="Times New Roman"/>
          <w:b/>
          <w:sz w:val="28"/>
          <w:szCs w:val="24"/>
        </w:rPr>
        <w:t xml:space="preserve"> </w:t>
      </w:r>
      <w:r w:rsidR="00594889">
        <w:rPr>
          <w:rFonts w:ascii="Times New Roman" w:hAnsi="Times New Roman"/>
          <w:b/>
          <w:sz w:val="28"/>
          <w:szCs w:val="28"/>
        </w:rPr>
        <w:t>развития</w:t>
      </w:r>
      <w:r w:rsidR="00210959" w:rsidRPr="00210959">
        <w:rPr>
          <w:rFonts w:ascii="Times New Roman" w:hAnsi="Times New Roman"/>
          <w:b/>
          <w:sz w:val="28"/>
          <w:szCs w:val="28"/>
        </w:rPr>
        <w:t xml:space="preserve"> социальной инфраструктуры </w:t>
      </w:r>
      <w:r w:rsidR="001E7900">
        <w:rPr>
          <w:rFonts w:ascii="Times New Roman" w:hAnsi="Times New Roman"/>
          <w:b/>
          <w:sz w:val="28"/>
          <w:szCs w:val="28"/>
        </w:rPr>
        <w:softHyphen/>
      </w:r>
      <w:r w:rsidR="001E7900">
        <w:rPr>
          <w:rFonts w:ascii="Times New Roman" w:hAnsi="Times New Roman"/>
          <w:b/>
          <w:sz w:val="28"/>
          <w:szCs w:val="28"/>
        </w:rPr>
        <w:softHyphen/>
      </w:r>
      <w:r w:rsidR="001E7900">
        <w:rPr>
          <w:rFonts w:ascii="Times New Roman" w:hAnsi="Times New Roman"/>
          <w:b/>
          <w:sz w:val="28"/>
          <w:szCs w:val="28"/>
        </w:rPr>
        <w:softHyphen/>
      </w:r>
      <w:r w:rsidR="001E7900">
        <w:rPr>
          <w:rFonts w:ascii="Times New Roman" w:hAnsi="Times New Roman"/>
          <w:b/>
          <w:sz w:val="28"/>
          <w:szCs w:val="28"/>
        </w:rPr>
        <w:softHyphen/>
      </w:r>
      <w:r w:rsidR="001E7900">
        <w:rPr>
          <w:rFonts w:ascii="Times New Roman" w:hAnsi="Times New Roman"/>
          <w:b/>
          <w:sz w:val="28"/>
          <w:szCs w:val="28"/>
        </w:rPr>
        <w:softHyphen/>
      </w:r>
      <w:r w:rsidR="001E7900">
        <w:rPr>
          <w:rFonts w:ascii="Times New Roman" w:hAnsi="Times New Roman"/>
          <w:b/>
          <w:sz w:val="28"/>
          <w:szCs w:val="28"/>
        </w:rPr>
        <w:softHyphen/>
      </w:r>
      <w:r w:rsidR="001E7900">
        <w:rPr>
          <w:rFonts w:ascii="Times New Roman" w:hAnsi="Times New Roman"/>
          <w:b/>
          <w:sz w:val="28"/>
          <w:szCs w:val="28"/>
        </w:rPr>
        <w:softHyphen/>
      </w:r>
      <w:r w:rsidR="001E7900">
        <w:rPr>
          <w:rFonts w:ascii="Times New Roman" w:hAnsi="Times New Roman"/>
          <w:b/>
          <w:sz w:val="28"/>
          <w:szCs w:val="28"/>
        </w:rPr>
        <w:softHyphen/>
        <w:t xml:space="preserve">Дмитриевского </w:t>
      </w:r>
      <w:r w:rsidR="00210959" w:rsidRPr="00210959">
        <w:rPr>
          <w:rFonts w:ascii="Times New Roman" w:hAnsi="Times New Roman"/>
          <w:b/>
          <w:sz w:val="28"/>
          <w:szCs w:val="28"/>
        </w:rPr>
        <w:t xml:space="preserve">сельское поселение </w:t>
      </w:r>
      <w:r w:rsidR="004A40A2">
        <w:rPr>
          <w:rFonts w:ascii="Times New Roman" w:hAnsi="Times New Roman"/>
          <w:b/>
          <w:sz w:val="28"/>
          <w:szCs w:val="28"/>
        </w:rPr>
        <w:t>Кавказского</w:t>
      </w:r>
      <w:r w:rsidR="00594889">
        <w:rPr>
          <w:rFonts w:ascii="Times New Roman" w:hAnsi="Times New Roman"/>
          <w:b/>
          <w:sz w:val="28"/>
          <w:szCs w:val="28"/>
        </w:rPr>
        <w:t xml:space="preserve"> района </w:t>
      </w:r>
      <w:r w:rsidR="00210959" w:rsidRPr="00210959">
        <w:rPr>
          <w:rFonts w:ascii="Times New Roman" w:hAnsi="Times New Roman"/>
          <w:b/>
          <w:sz w:val="28"/>
          <w:szCs w:val="28"/>
        </w:rPr>
        <w:t xml:space="preserve"> на 201</w:t>
      </w:r>
      <w:r w:rsidR="004A40A2">
        <w:rPr>
          <w:rFonts w:ascii="Times New Roman" w:hAnsi="Times New Roman"/>
          <w:b/>
          <w:sz w:val="28"/>
          <w:szCs w:val="28"/>
        </w:rPr>
        <w:t>7</w:t>
      </w:r>
      <w:r w:rsidR="004828DF">
        <w:rPr>
          <w:rFonts w:ascii="Times New Roman" w:hAnsi="Times New Roman"/>
          <w:b/>
          <w:sz w:val="28"/>
          <w:szCs w:val="28"/>
        </w:rPr>
        <w:t>-2029</w:t>
      </w:r>
      <w:r w:rsidR="00210959" w:rsidRPr="00210959">
        <w:rPr>
          <w:rFonts w:ascii="Times New Roman" w:hAnsi="Times New Roman"/>
          <w:b/>
          <w:sz w:val="28"/>
          <w:szCs w:val="28"/>
        </w:rPr>
        <w:t xml:space="preserve"> годы</w:t>
      </w:r>
    </w:p>
    <w:p w:rsidR="00E37AD4" w:rsidRPr="00E37AD4" w:rsidRDefault="00E37AD4" w:rsidP="00E37AD4">
      <w:pPr>
        <w:spacing w:after="0" w:line="240" w:lineRule="auto"/>
        <w:jc w:val="both"/>
        <w:rPr>
          <w:b/>
          <w:sz w:val="36"/>
          <w:szCs w:val="36"/>
        </w:rPr>
      </w:pPr>
    </w:p>
    <w:p w:rsidR="00E37AD4" w:rsidRPr="00E37AD4" w:rsidRDefault="00E37AD4" w:rsidP="00716404">
      <w:pPr>
        <w:spacing w:after="0" w:line="240" w:lineRule="auto"/>
        <w:ind w:firstLine="709"/>
        <w:jc w:val="both"/>
        <w:rPr>
          <w:rFonts w:ascii="Times New Roman" w:hAnsi="Times New Roman"/>
          <w:sz w:val="28"/>
          <w:szCs w:val="28"/>
        </w:rPr>
      </w:pPr>
      <w:r w:rsidRPr="00E37AD4">
        <w:rPr>
          <w:rFonts w:ascii="Times New Roman" w:hAnsi="Times New Roman"/>
          <w:sz w:val="28"/>
          <w:szCs w:val="28"/>
        </w:rPr>
        <w:t xml:space="preserve">В соответствии с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 в </w:t>
      </w:r>
      <w:r w:rsidRPr="00E37AD4">
        <w:rPr>
          <w:rFonts w:ascii="Times New Roman" w:hAnsi="Times New Roman"/>
          <w:color w:val="000000"/>
          <w:sz w:val="28"/>
          <w:szCs w:val="28"/>
        </w:rPr>
        <w:t>соответствии с пунктом 4.1 статьи 6 Градостроительного кодекса Российской Федерации</w:t>
      </w:r>
      <w:r w:rsidRPr="00E37AD4">
        <w:rPr>
          <w:rFonts w:ascii="Times New Roman" w:hAnsi="Times New Roman"/>
          <w:sz w:val="28"/>
          <w:szCs w:val="28"/>
        </w:rPr>
        <w:t xml:space="preserve">, руководствуясь статьей 14 Федерального закона от 6 октября 2003 года № 131-ФЗ «Об общих принципах организации местного самоуправления в Российской Федерации», уставом </w:t>
      </w:r>
      <w:r w:rsidR="001E7900">
        <w:rPr>
          <w:rFonts w:ascii="Times New Roman" w:hAnsi="Times New Roman"/>
          <w:sz w:val="28"/>
          <w:szCs w:val="28"/>
        </w:rPr>
        <w:t>Дмитриевского</w:t>
      </w:r>
      <w:r w:rsidRPr="00E37AD4">
        <w:rPr>
          <w:rFonts w:ascii="Times New Roman" w:hAnsi="Times New Roman"/>
          <w:sz w:val="28"/>
          <w:szCs w:val="28"/>
        </w:rPr>
        <w:t xml:space="preserve"> сельского поселения</w:t>
      </w:r>
      <w:r w:rsidR="001E7900">
        <w:rPr>
          <w:rFonts w:ascii="Times New Roman" w:hAnsi="Times New Roman"/>
          <w:sz w:val="28"/>
          <w:szCs w:val="28"/>
        </w:rPr>
        <w:t>К</w:t>
      </w:r>
      <w:r w:rsidR="004A40A2">
        <w:rPr>
          <w:rFonts w:ascii="Times New Roman" w:hAnsi="Times New Roman"/>
          <w:sz w:val="28"/>
          <w:szCs w:val="28"/>
        </w:rPr>
        <w:t>авказского</w:t>
      </w:r>
      <w:r w:rsidRPr="00E37AD4">
        <w:rPr>
          <w:rFonts w:ascii="Times New Roman" w:hAnsi="Times New Roman"/>
          <w:sz w:val="28"/>
          <w:szCs w:val="28"/>
        </w:rPr>
        <w:t xml:space="preserve"> района, Совет </w:t>
      </w:r>
      <w:r w:rsidR="001E7900">
        <w:rPr>
          <w:rFonts w:ascii="Times New Roman" w:hAnsi="Times New Roman"/>
          <w:sz w:val="28"/>
          <w:szCs w:val="28"/>
        </w:rPr>
        <w:t>Дмитриевского</w:t>
      </w:r>
      <w:r w:rsidRPr="00E37AD4">
        <w:rPr>
          <w:rFonts w:ascii="Times New Roman" w:hAnsi="Times New Roman"/>
          <w:sz w:val="28"/>
          <w:szCs w:val="28"/>
        </w:rPr>
        <w:t xml:space="preserve"> сельского поселения </w:t>
      </w:r>
      <w:r w:rsidR="004A40A2">
        <w:rPr>
          <w:rFonts w:ascii="Times New Roman" w:hAnsi="Times New Roman"/>
          <w:sz w:val="28"/>
          <w:szCs w:val="28"/>
        </w:rPr>
        <w:t>Кавказского</w:t>
      </w:r>
      <w:r w:rsidRPr="00E37AD4">
        <w:rPr>
          <w:rFonts w:ascii="Times New Roman" w:hAnsi="Times New Roman"/>
          <w:sz w:val="28"/>
          <w:szCs w:val="28"/>
        </w:rPr>
        <w:t xml:space="preserve"> района р е ш и л:</w:t>
      </w:r>
    </w:p>
    <w:p w:rsidR="00E37AD4" w:rsidRPr="00E37AD4" w:rsidRDefault="00716404" w:rsidP="00716404">
      <w:pPr>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E37AD4" w:rsidRPr="00E37AD4">
        <w:rPr>
          <w:rFonts w:ascii="Times New Roman" w:hAnsi="Times New Roman"/>
          <w:sz w:val="28"/>
          <w:szCs w:val="28"/>
        </w:rPr>
        <w:t xml:space="preserve">Утвердить </w:t>
      </w:r>
      <w:r w:rsidR="00A46B52">
        <w:rPr>
          <w:rFonts w:ascii="Times New Roman" w:hAnsi="Times New Roman"/>
          <w:sz w:val="28"/>
          <w:szCs w:val="28"/>
        </w:rPr>
        <w:t>п</w:t>
      </w:r>
      <w:r w:rsidR="00E37AD4" w:rsidRPr="00E37AD4">
        <w:rPr>
          <w:rFonts w:ascii="Times New Roman" w:hAnsi="Times New Roman"/>
          <w:sz w:val="28"/>
          <w:szCs w:val="28"/>
        </w:rPr>
        <w:t>рограммукомплексного развития социальной инфраструктуры</w:t>
      </w:r>
      <w:r w:rsidR="001E7900">
        <w:rPr>
          <w:rFonts w:ascii="Times New Roman" w:hAnsi="Times New Roman"/>
          <w:sz w:val="28"/>
          <w:szCs w:val="28"/>
        </w:rPr>
        <w:t>Дмитриевского</w:t>
      </w:r>
      <w:r w:rsidR="00E37AD4" w:rsidRPr="00E37AD4">
        <w:rPr>
          <w:rFonts w:ascii="Times New Roman" w:hAnsi="Times New Roman"/>
          <w:sz w:val="28"/>
          <w:szCs w:val="28"/>
        </w:rPr>
        <w:t xml:space="preserve"> сельского поселени</w:t>
      </w:r>
      <w:r w:rsidR="002D54FB">
        <w:rPr>
          <w:rFonts w:ascii="Times New Roman" w:hAnsi="Times New Roman"/>
          <w:sz w:val="28"/>
          <w:szCs w:val="28"/>
        </w:rPr>
        <w:t xml:space="preserve">я </w:t>
      </w:r>
      <w:r w:rsidR="004A40A2">
        <w:rPr>
          <w:rFonts w:ascii="Times New Roman" w:hAnsi="Times New Roman"/>
          <w:sz w:val="28"/>
          <w:szCs w:val="28"/>
        </w:rPr>
        <w:t>Кавказского</w:t>
      </w:r>
      <w:r w:rsidR="002D54FB">
        <w:rPr>
          <w:rFonts w:ascii="Times New Roman" w:hAnsi="Times New Roman"/>
          <w:sz w:val="28"/>
          <w:szCs w:val="28"/>
        </w:rPr>
        <w:t xml:space="preserve"> района</w:t>
      </w:r>
      <w:r w:rsidR="004A40A2">
        <w:rPr>
          <w:rFonts w:ascii="Times New Roman" w:hAnsi="Times New Roman"/>
          <w:sz w:val="28"/>
          <w:szCs w:val="28"/>
        </w:rPr>
        <w:t xml:space="preserve"> на 2017</w:t>
      </w:r>
      <w:r w:rsidR="0046234D">
        <w:rPr>
          <w:rFonts w:ascii="Times New Roman" w:hAnsi="Times New Roman"/>
          <w:sz w:val="28"/>
          <w:szCs w:val="28"/>
        </w:rPr>
        <w:t>-2029</w:t>
      </w:r>
      <w:r w:rsidR="00E37AD4" w:rsidRPr="00E37AD4">
        <w:rPr>
          <w:rFonts w:ascii="Times New Roman" w:hAnsi="Times New Roman"/>
          <w:sz w:val="28"/>
          <w:szCs w:val="28"/>
        </w:rPr>
        <w:t xml:space="preserve"> годы.</w:t>
      </w:r>
    </w:p>
    <w:p w:rsidR="00716404" w:rsidRDefault="00716404" w:rsidP="00716404">
      <w:pPr>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1E7900">
        <w:rPr>
          <w:rFonts w:ascii="Times New Roman" w:hAnsi="Times New Roman"/>
          <w:sz w:val="28"/>
          <w:szCs w:val="28"/>
        </w:rPr>
        <w:t xml:space="preserve">Разместить </w:t>
      </w:r>
      <w:r w:rsidR="00A46B52">
        <w:rPr>
          <w:rFonts w:ascii="Times New Roman" w:hAnsi="Times New Roman"/>
          <w:sz w:val="28"/>
          <w:szCs w:val="28"/>
        </w:rPr>
        <w:t>муниципальную п</w:t>
      </w:r>
      <w:r w:rsidR="00E37AD4" w:rsidRPr="00E37AD4">
        <w:rPr>
          <w:rFonts w:ascii="Times New Roman" w:hAnsi="Times New Roman"/>
          <w:sz w:val="28"/>
          <w:szCs w:val="28"/>
        </w:rPr>
        <w:t>рограммукомплексного раз</w:t>
      </w:r>
      <w:r w:rsidR="001E7900">
        <w:rPr>
          <w:rFonts w:ascii="Times New Roman" w:hAnsi="Times New Roman"/>
          <w:sz w:val="28"/>
          <w:szCs w:val="28"/>
        </w:rPr>
        <w:t>вития социальной инфраструктуры Дмитриевского</w:t>
      </w:r>
      <w:r w:rsidR="00E37AD4" w:rsidRPr="00E37AD4">
        <w:rPr>
          <w:rFonts w:ascii="Times New Roman" w:hAnsi="Times New Roman"/>
          <w:sz w:val="28"/>
          <w:szCs w:val="28"/>
        </w:rPr>
        <w:t xml:space="preserve"> сельского поселения </w:t>
      </w:r>
      <w:r w:rsidR="004A40A2">
        <w:rPr>
          <w:rFonts w:ascii="Times New Roman" w:hAnsi="Times New Roman"/>
          <w:sz w:val="28"/>
          <w:szCs w:val="28"/>
        </w:rPr>
        <w:t>Кавказского</w:t>
      </w:r>
      <w:r w:rsidR="00594889">
        <w:rPr>
          <w:rFonts w:ascii="Times New Roman" w:hAnsi="Times New Roman"/>
          <w:sz w:val="28"/>
          <w:szCs w:val="28"/>
        </w:rPr>
        <w:t xml:space="preserve"> района </w:t>
      </w:r>
      <w:r w:rsidR="00E37AD4" w:rsidRPr="00E37AD4">
        <w:rPr>
          <w:rFonts w:ascii="Times New Roman" w:hAnsi="Times New Roman"/>
          <w:sz w:val="28"/>
          <w:szCs w:val="28"/>
        </w:rPr>
        <w:t>на 201</w:t>
      </w:r>
      <w:r w:rsidR="004A40A2">
        <w:rPr>
          <w:rFonts w:ascii="Times New Roman" w:hAnsi="Times New Roman"/>
          <w:sz w:val="28"/>
          <w:szCs w:val="28"/>
        </w:rPr>
        <w:t>7</w:t>
      </w:r>
      <w:r w:rsidR="0046234D">
        <w:rPr>
          <w:rFonts w:ascii="Times New Roman" w:hAnsi="Times New Roman"/>
          <w:sz w:val="28"/>
          <w:szCs w:val="28"/>
        </w:rPr>
        <w:t>-2029</w:t>
      </w:r>
      <w:r w:rsidR="00E37AD4" w:rsidRPr="00E37AD4">
        <w:rPr>
          <w:rFonts w:ascii="Times New Roman" w:hAnsi="Times New Roman"/>
          <w:sz w:val="28"/>
          <w:szCs w:val="28"/>
        </w:rPr>
        <w:t xml:space="preserve"> годы на </w:t>
      </w:r>
      <w:hyperlink r:id="rId9" w:history="1">
        <w:r w:rsidR="00E37AD4" w:rsidRPr="00E37AD4">
          <w:rPr>
            <w:rFonts w:ascii="Times New Roman" w:hAnsi="Times New Roman"/>
            <w:sz w:val="28"/>
            <w:szCs w:val="28"/>
          </w:rPr>
          <w:t>официальном</w:t>
        </w:r>
        <w:r w:rsidR="001E7900">
          <w:rPr>
            <w:rFonts w:ascii="Times New Roman" w:hAnsi="Times New Roman"/>
            <w:sz w:val="28"/>
            <w:szCs w:val="28"/>
          </w:rPr>
          <w:t xml:space="preserve"> Интернет- </w:t>
        </w:r>
        <w:r w:rsidR="00E37AD4" w:rsidRPr="00E37AD4">
          <w:rPr>
            <w:rFonts w:ascii="Times New Roman" w:hAnsi="Times New Roman"/>
            <w:sz w:val="28"/>
            <w:szCs w:val="28"/>
          </w:rPr>
          <w:t xml:space="preserve"> сайте</w:t>
        </w:r>
      </w:hyperlink>
      <w:r w:rsidR="00E37AD4" w:rsidRPr="00E37AD4">
        <w:rPr>
          <w:rFonts w:ascii="Times New Roman" w:hAnsi="Times New Roman"/>
          <w:sz w:val="28"/>
          <w:szCs w:val="28"/>
        </w:rPr>
        <w:t xml:space="preserve"> администрации</w:t>
      </w:r>
      <w:r w:rsidR="001E7900">
        <w:rPr>
          <w:rFonts w:ascii="Times New Roman" w:hAnsi="Times New Roman"/>
          <w:sz w:val="28"/>
          <w:szCs w:val="28"/>
        </w:rPr>
        <w:t xml:space="preserve"> Дмитриевского сельского поселения Кавказского района </w:t>
      </w:r>
      <w:hyperlink r:id="rId10" w:history="1">
        <w:r w:rsidR="001E7900" w:rsidRPr="001E7900">
          <w:rPr>
            <w:rStyle w:val="af2"/>
            <w:rFonts w:ascii="Times New Roman" w:hAnsi="Times New Roman"/>
            <w:sz w:val="28"/>
            <w:szCs w:val="28"/>
            <w:lang w:val="en-US"/>
          </w:rPr>
          <w:t>www</w:t>
        </w:r>
        <w:r w:rsidR="001E7900" w:rsidRPr="001E7900">
          <w:rPr>
            <w:rStyle w:val="af2"/>
            <w:rFonts w:ascii="Times New Roman" w:hAnsi="Times New Roman"/>
            <w:sz w:val="28"/>
            <w:szCs w:val="28"/>
          </w:rPr>
          <w:t>.</w:t>
        </w:r>
        <w:r w:rsidR="001E7900" w:rsidRPr="001E7900">
          <w:rPr>
            <w:rStyle w:val="af2"/>
            <w:rFonts w:ascii="Times New Roman" w:hAnsi="Times New Roman"/>
            <w:sz w:val="28"/>
            <w:szCs w:val="28"/>
            <w:lang w:val="en-US"/>
          </w:rPr>
          <w:t>adm</w:t>
        </w:r>
        <w:r w:rsidR="001E7900" w:rsidRPr="001E7900">
          <w:rPr>
            <w:rStyle w:val="af2"/>
            <w:rFonts w:ascii="Times New Roman" w:hAnsi="Times New Roman"/>
            <w:sz w:val="28"/>
            <w:szCs w:val="28"/>
          </w:rPr>
          <w:t>-</w:t>
        </w:r>
        <w:r w:rsidR="001E7900" w:rsidRPr="001E7900">
          <w:rPr>
            <w:rStyle w:val="af2"/>
            <w:rFonts w:ascii="Times New Roman" w:hAnsi="Times New Roman"/>
            <w:sz w:val="28"/>
            <w:szCs w:val="28"/>
            <w:lang w:val="en-US"/>
          </w:rPr>
          <w:t>dmitrievskaya</w:t>
        </w:r>
        <w:r w:rsidR="001E7900" w:rsidRPr="001E7900">
          <w:rPr>
            <w:rStyle w:val="af2"/>
            <w:rFonts w:ascii="Times New Roman" w:hAnsi="Times New Roman"/>
            <w:sz w:val="28"/>
            <w:szCs w:val="28"/>
          </w:rPr>
          <w:t>.</w:t>
        </w:r>
        <w:r w:rsidR="001E7900" w:rsidRPr="001E7900">
          <w:rPr>
            <w:rStyle w:val="af2"/>
            <w:rFonts w:ascii="Times New Roman" w:hAnsi="Times New Roman"/>
            <w:sz w:val="28"/>
            <w:szCs w:val="28"/>
            <w:lang w:val="en-US"/>
          </w:rPr>
          <w:t>ru</w:t>
        </w:r>
      </w:hyperlink>
      <w:r w:rsidR="001E7900">
        <w:rPr>
          <w:rFonts w:ascii="Times New Roman" w:hAnsi="Times New Roman"/>
          <w:sz w:val="28"/>
          <w:szCs w:val="28"/>
        </w:rPr>
        <w:t xml:space="preserve">. </w:t>
      </w:r>
    </w:p>
    <w:p w:rsidR="00716404" w:rsidRPr="001E7900" w:rsidRDefault="00716404" w:rsidP="00716404">
      <w:pPr>
        <w:tabs>
          <w:tab w:val="left" w:pos="993"/>
        </w:tabs>
        <w:spacing w:after="0" w:line="240" w:lineRule="auto"/>
        <w:ind w:firstLine="708"/>
        <w:jc w:val="both"/>
        <w:rPr>
          <w:rFonts w:ascii="Times New Roman" w:hAnsi="Times New Roman"/>
          <w:sz w:val="28"/>
          <w:szCs w:val="28"/>
        </w:rPr>
      </w:pPr>
      <w:r w:rsidRPr="001E7900">
        <w:rPr>
          <w:rFonts w:ascii="Times New Roman" w:hAnsi="Times New Roman"/>
          <w:sz w:val="28"/>
        </w:rPr>
        <w:t>3.</w:t>
      </w:r>
      <w:r w:rsidRPr="001E7900">
        <w:rPr>
          <w:rFonts w:ascii="Times New Roman" w:hAnsi="Times New Roman"/>
          <w:sz w:val="28"/>
        </w:rPr>
        <w:tab/>
      </w:r>
      <w:r w:rsidR="001E7900">
        <w:rPr>
          <w:rFonts w:ascii="Times New Roman" w:hAnsi="Times New Roman"/>
          <w:sz w:val="28"/>
          <w:szCs w:val="28"/>
        </w:rPr>
        <w:t>Настоящее решение вступает в силу со дня его официального опубликования.</w:t>
      </w:r>
    </w:p>
    <w:p w:rsidR="00E37AD4" w:rsidRDefault="00E37AD4" w:rsidP="00A46B52">
      <w:pPr>
        <w:tabs>
          <w:tab w:val="left" w:pos="1134"/>
        </w:tabs>
        <w:spacing w:after="0" w:line="240" w:lineRule="auto"/>
        <w:jc w:val="both"/>
        <w:rPr>
          <w:rFonts w:ascii="Times New Roman" w:hAnsi="Times New Roman"/>
          <w:sz w:val="28"/>
          <w:szCs w:val="28"/>
        </w:rPr>
      </w:pPr>
    </w:p>
    <w:p w:rsidR="00716404" w:rsidRDefault="00716404" w:rsidP="00A46B52">
      <w:pPr>
        <w:tabs>
          <w:tab w:val="left" w:pos="1134"/>
        </w:tabs>
        <w:spacing w:after="0" w:line="240" w:lineRule="auto"/>
        <w:jc w:val="both"/>
        <w:rPr>
          <w:rFonts w:ascii="Times New Roman" w:hAnsi="Times New Roman"/>
          <w:sz w:val="28"/>
          <w:szCs w:val="28"/>
        </w:rPr>
      </w:pPr>
    </w:p>
    <w:p w:rsidR="00BD3A83" w:rsidRPr="00E37AD4" w:rsidRDefault="00BD3A83" w:rsidP="00A46B52">
      <w:pPr>
        <w:tabs>
          <w:tab w:val="left" w:pos="1134"/>
        </w:tabs>
        <w:spacing w:after="0" w:line="240" w:lineRule="auto"/>
        <w:jc w:val="both"/>
        <w:rPr>
          <w:rFonts w:ascii="Times New Roman" w:hAnsi="Times New Roman"/>
          <w:sz w:val="28"/>
          <w:szCs w:val="28"/>
        </w:rPr>
      </w:pPr>
    </w:p>
    <w:p w:rsidR="001E7900" w:rsidRDefault="00E37AD4" w:rsidP="00A46B52">
      <w:pPr>
        <w:tabs>
          <w:tab w:val="left" w:pos="1134"/>
        </w:tabs>
        <w:spacing w:after="0" w:line="240" w:lineRule="auto"/>
        <w:jc w:val="both"/>
        <w:rPr>
          <w:rFonts w:ascii="Times New Roman" w:hAnsi="Times New Roman"/>
          <w:sz w:val="28"/>
          <w:szCs w:val="28"/>
        </w:rPr>
      </w:pPr>
      <w:r w:rsidRPr="00E37AD4">
        <w:rPr>
          <w:rFonts w:ascii="Times New Roman" w:hAnsi="Times New Roman"/>
          <w:sz w:val="28"/>
          <w:szCs w:val="28"/>
        </w:rPr>
        <w:t>Глава</w:t>
      </w:r>
      <w:r w:rsidR="001E7900">
        <w:rPr>
          <w:rFonts w:ascii="Times New Roman" w:hAnsi="Times New Roman"/>
          <w:sz w:val="28"/>
          <w:szCs w:val="28"/>
        </w:rPr>
        <w:t>Дмитриевского</w:t>
      </w:r>
      <w:r w:rsidRPr="00E37AD4">
        <w:rPr>
          <w:rFonts w:ascii="Times New Roman" w:hAnsi="Times New Roman"/>
          <w:sz w:val="28"/>
          <w:szCs w:val="28"/>
        </w:rPr>
        <w:t xml:space="preserve"> сельского </w:t>
      </w:r>
    </w:p>
    <w:p w:rsidR="00594889" w:rsidRDefault="00E37AD4" w:rsidP="00BD3A83">
      <w:pPr>
        <w:tabs>
          <w:tab w:val="left" w:pos="1134"/>
        </w:tabs>
        <w:spacing w:after="0" w:line="240" w:lineRule="auto"/>
        <w:jc w:val="both"/>
        <w:rPr>
          <w:rFonts w:ascii="Times New Roman" w:hAnsi="Times New Roman"/>
          <w:sz w:val="28"/>
          <w:szCs w:val="28"/>
        </w:rPr>
      </w:pPr>
      <w:r w:rsidRPr="00E37AD4">
        <w:rPr>
          <w:rFonts w:ascii="Times New Roman" w:hAnsi="Times New Roman"/>
          <w:sz w:val="28"/>
          <w:szCs w:val="28"/>
        </w:rPr>
        <w:t>поселени</w:t>
      </w:r>
      <w:r w:rsidR="001E7900">
        <w:rPr>
          <w:rFonts w:ascii="Times New Roman" w:hAnsi="Times New Roman"/>
          <w:sz w:val="28"/>
          <w:szCs w:val="28"/>
        </w:rPr>
        <w:t xml:space="preserve">я  </w:t>
      </w:r>
      <w:r w:rsidR="004A40A2">
        <w:rPr>
          <w:rFonts w:ascii="Times New Roman" w:hAnsi="Times New Roman"/>
          <w:sz w:val="28"/>
          <w:szCs w:val="28"/>
        </w:rPr>
        <w:t>Кавказского</w:t>
      </w:r>
      <w:r w:rsidRPr="00E37AD4">
        <w:rPr>
          <w:rFonts w:ascii="Times New Roman" w:hAnsi="Times New Roman"/>
          <w:sz w:val="28"/>
          <w:szCs w:val="28"/>
        </w:rPr>
        <w:t xml:space="preserve"> района            </w:t>
      </w:r>
      <w:r w:rsidR="001E7900">
        <w:rPr>
          <w:rFonts w:ascii="Times New Roman" w:hAnsi="Times New Roman"/>
          <w:sz w:val="28"/>
          <w:szCs w:val="28"/>
        </w:rPr>
        <w:t>С.М.Токин</w:t>
      </w:r>
    </w:p>
    <w:p w:rsidR="00BD3A83" w:rsidRPr="00BD3A83" w:rsidRDefault="00BD3A83" w:rsidP="00BD3A83">
      <w:pPr>
        <w:tabs>
          <w:tab w:val="left" w:pos="1134"/>
        </w:tabs>
        <w:spacing w:after="0" w:line="240" w:lineRule="auto"/>
        <w:jc w:val="both"/>
        <w:rPr>
          <w:rFonts w:ascii="Times New Roman" w:hAnsi="Times New Roman"/>
          <w:sz w:val="28"/>
          <w:szCs w:val="28"/>
        </w:rPr>
      </w:pPr>
    </w:p>
    <w:p w:rsidR="006E2BE6" w:rsidRPr="006E2BE6" w:rsidRDefault="006E2BE6" w:rsidP="006E2BE6">
      <w:pPr>
        <w:keepLines/>
        <w:widowControl w:val="0"/>
        <w:tabs>
          <w:tab w:val="left" w:pos="9072"/>
        </w:tabs>
        <w:overflowPunct w:val="0"/>
        <w:autoSpaceDE w:val="0"/>
        <w:spacing w:after="0" w:line="240" w:lineRule="auto"/>
        <w:ind w:left="5387"/>
        <w:jc w:val="center"/>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w:t>
      </w:r>
    </w:p>
    <w:p w:rsidR="006E2BE6" w:rsidRPr="006E2BE6" w:rsidRDefault="006E2BE6" w:rsidP="006E2BE6">
      <w:pPr>
        <w:keepLines/>
        <w:widowControl w:val="0"/>
        <w:tabs>
          <w:tab w:val="left" w:pos="9072"/>
        </w:tabs>
        <w:overflowPunct w:val="0"/>
        <w:autoSpaceDE w:val="0"/>
        <w:spacing w:after="0" w:line="240" w:lineRule="auto"/>
        <w:ind w:left="5387"/>
        <w:jc w:val="center"/>
        <w:rPr>
          <w:rFonts w:ascii="Times New Roman" w:eastAsia="Times New Roman" w:hAnsi="Times New Roman"/>
          <w:bCs/>
          <w:sz w:val="28"/>
          <w:szCs w:val="28"/>
        </w:rPr>
      </w:pPr>
      <w:r>
        <w:rPr>
          <w:rFonts w:ascii="Times New Roman" w:eastAsia="Times New Roman" w:hAnsi="Times New Roman"/>
          <w:bCs/>
          <w:sz w:val="28"/>
          <w:szCs w:val="28"/>
        </w:rPr>
        <w:t>утверждены</w:t>
      </w:r>
    </w:p>
    <w:p w:rsidR="006E2BE6" w:rsidRPr="006E2BE6" w:rsidRDefault="006E2BE6" w:rsidP="006E2BE6">
      <w:pPr>
        <w:keepLines/>
        <w:widowControl w:val="0"/>
        <w:tabs>
          <w:tab w:val="left" w:pos="9072"/>
        </w:tabs>
        <w:overflowPunct w:val="0"/>
        <w:autoSpaceDE w:val="0"/>
        <w:spacing w:after="0" w:line="240" w:lineRule="auto"/>
        <w:ind w:left="5387"/>
        <w:jc w:val="center"/>
        <w:rPr>
          <w:rFonts w:ascii="Times New Roman" w:eastAsia="Times New Roman" w:hAnsi="Times New Roman"/>
          <w:bCs/>
          <w:sz w:val="28"/>
          <w:szCs w:val="28"/>
        </w:rPr>
      </w:pPr>
      <w:r w:rsidRPr="006E2BE6">
        <w:rPr>
          <w:rFonts w:ascii="Times New Roman" w:eastAsia="Times New Roman" w:hAnsi="Times New Roman"/>
          <w:bCs/>
          <w:sz w:val="28"/>
          <w:szCs w:val="28"/>
        </w:rPr>
        <w:t>решением Совета</w:t>
      </w:r>
    </w:p>
    <w:p w:rsidR="006E2BE6" w:rsidRPr="006E2BE6" w:rsidRDefault="006E2BE6" w:rsidP="006E2BE6">
      <w:pPr>
        <w:keepLines/>
        <w:widowControl w:val="0"/>
        <w:tabs>
          <w:tab w:val="left" w:pos="9072"/>
        </w:tabs>
        <w:overflowPunct w:val="0"/>
        <w:autoSpaceDE w:val="0"/>
        <w:spacing w:after="0" w:line="240" w:lineRule="auto"/>
        <w:ind w:left="5387"/>
        <w:jc w:val="center"/>
        <w:rPr>
          <w:rFonts w:ascii="Times New Roman" w:eastAsia="Times New Roman" w:hAnsi="Times New Roman"/>
          <w:bCs/>
          <w:sz w:val="28"/>
          <w:szCs w:val="28"/>
        </w:rPr>
      </w:pPr>
      <w:r w:rsidRPr="006E2BE6">
        <w:rPr>
          <w:rFonts w:ascii="Times New Roman" w:eastAsia="Times New Roman" w:hAnsi="Times New Roman"/>
          <w:bCs/>
          <w:sz w:val="28"/>
          <w:szCs w:val="28"/>
        </w:rPr>
        <w:t>Дмитриевского сельского</w:t>
      </w:r>
    </w:p>
    <w:p w:rsidR="006E2BE6" w:rsidRPr="006E2BE6" w:rsidRDefault="006E2BE6" w:rsidP="006E2BE6">
      <w:pPr>
        <w:keepLines/>
        <w:widowControl w:val="0"/>
        <w:tabs>
          <w:tab w:val="left" w:pos="9072"/>
        </w:tabs>
        <w:overflowPunct w:val="0"/>
        <w:autoSpaceDE w:val="0"/>
        <w:spacing w:after="0" w:line="240" w:lineRule="auto"/>
        <w:ind w:left="5387"/>
        <w:jc w:val="center"/>
        <w:rPr>
          <w:rFonts w:ascii="Times New Roman" w:eastAsia="Times New Roman" w:hAnsi="Times New Roman"/>
          <w:bCs/>
          <w:sz w:val="28"/>
          <w:szCs w:val="28"/>
        </w:rPr>
      </w:pPr>
      <w:r w:rsidRPr="006E2BE6">
        <w:rPr>
          <w:rFonts w:ascii="Times New Roman" w:eastAsia="Times New Roman" w:hAnsi="Times New Roman"/>
          <w:bCs/>
          <w:sz w:val="28"/>
          <w:szCs w:val="28"/>
        </w:rPr>
        <w:t>поселения Кавказского района</w:t>
      </w:r>
    </w:p>
    <w:p w:rsidR="006E2BE6" w:rsidRPr="006E2BE6" w:rsidRDefault="006E2BE6" w:rsidP="006E2BE6">
      <w:pPr>
        <w:keepLines/>
        <w:widowControl w:val="0"/>
        <w:tabs>
          <w:tab w:val="left" w:pos="9072"/>
        </w:tabs>
        <w:overflowPunct w:val="0"/>
        <w:autoSpaceDE w:val="0"/>
        <w:spacing w:after="0" w:line="240" w:lineRule="auto"/>
        <w:ind w:left="5387"/>
        <w:jc w:val="center"/>
        <w:rPr>
          <w:rFonts w:ascii="Times New Roman" w:eastAsia="Times New Roman" w:hAnsi="Times New Roman"/>
          <w:bCs/>
          <w:sz w:val="28"/>
          <w:szCs w:val="28"/>
        </w:rPr>
      </w:pPr>
      <w:r w:rsidRPr="006E2BE6">
        <w:rPr>
          <w:rFonts w:ascii="Times New Roman" w:eastAsia="Times New Roman" w:hAnsi="Times New Roman"/>
          <w:bCs/>
          <w:sz w:val="28"/>
          <w:szCs w:val="28"/>
        </w:rPr>
        <w:t>от _________  № ___________</w:t>
      </w:r>
    </w:p>
    <w:p w:rsidR="00E37AD4" w:rsidRDefault="00E37AD4" w:rsidP="006E2BE6">
      <w:pPr>
        <w:tabs>
          <w:tab w:val="left" w:pos="7012"/>
        </w:tabs>
        <w:spacing w:after="0" w:line="240" w:lineRule="auto"/>
        <w:jc w:val="both"/>
        <w:rPr>
          <w:rFonts w:ascii="Times New Roman" w:hAnsi="Times New Roman"/>
          <w:sz w:val="28"/>
          <w:szCs w:val="28"/>
        </w:rPr>
      </w:pPr>
    </w:p>
    <w:p w:rsidR="00505AF8" w:rsidRDefault="00505AF8" w:rsidP="00E156A9">
      <w:pPr>
        <w:spacing w:after="0" w:line="240" w:lineRule="auto"/>
        <w:jc w:val="both"/>
        <w:rPr>
          <w:rFonts w:ascii="Times New Roman" w:hAnsi="Times New Roman"/>
          <w:sz w:val="28"/>
          <w:szCs w:val="28"/>
        </w:rPr>
      </w:pPr>
    </w:p>
    <w:p w:rsidR="006E2BE6" w:rsidRDefault="006E2BE6" w:rsidP="00E156A9">
      <w:pPr>
        <w:spacing w:after="0" w:line="240" w:lineRule="auto"/>
        <w:jc w:val="both"/>
        <w:rPr>
          <w:rFonts w:ascii="Times New Roman" w:hAnsi="Times New Roman"/>
          <w:sz w:val="28"/>
          <w:szCs w:val="28"/>
        </w:rPr>
      </w:pPr>
    </w:p>
    <w:p w:rsidR="006E2BE6" w:rsidRDefault="006E2BE6" w:rsidP="00E156A9">
      <w:pPr>
        <w:spacing w:after="0" w:line="240" w:lineRule="auto"/>
        <w:jc w:val="both"/>
        <w:rPr>
          <w:rFonts w:ascii="Times New Roman" w:hAnsi="Times New Roman"/>
          <w:sz w:val="28"/>
          <w:szCs w:val="28"/>
        </w:rPr>
      </w:pPr>
    </w:p>
    <w:p w:rsidR="006E2BE6" w:rsidRDefault="006E2BE6" w:rsidP="00E156A9">
      <w:pPr>
        <w:spacing w:after="0" w:line="240" w:lineRule="auto"/>
        <w:jc w:val="both"/>
        <w:rPr>
          <w:rFonts w:ascii="Times New Roman" w:hAnsi="Times New Roman"/>
          <w:sz w:val="28"/>
          <w:szCs w:val="28"/>
        </w:rPr>
      </w:pPr>
    </w:p>
    <w:p w:rsidR="006E2BE6" w:rsidRDefault="006E2BE6" w:rsidP="00E156A9">
      <w:pPr>
        <w:spacing w:after="0" w:line="240" w:lineRule="auto"/>
        <w:jc w:val="both"/>
        <w:rPr>
          <w:rFonts w:ascii="Times New Roman" w:hAnsi="Times New Roman"/>
          <w:sz w:val="28"/>
          <w:szCs w:val="28"/>
        </w:rPr>
      </w:pPr>
    </w:p>
    <w:p w:rsidR="00505AF8" w:rsidRDefault="00505AF8" w:rsidP="00E156A9">
      <w:pPr>
        <w:spacing w:after="0" w:line="240" w:lineRule="auto"/>
        <w:jc w:val="both"/>
        <w:rPr>
          <w:rFonts w:ascii="Times New Roman" w:hAnsi="Times New Roman"/>
          <w:sz w:val="28"/>
          <w:szCs w:val="28"/>
        </w:rPr>
      </w:pPr>
    </w:p>
    <w:p w:rsidR="006E2BE6" w:rsidRDefault="006E2BE6" w:rsidP="00E156A9">
      <w:pPr>
        <w:spacing w:after="0" w:line="240" w:lineRule="auto"/>
        <w:jc w:val="both"/>
        <w:rPr>
          <w:rFonts w:ascii="Times New Roman" w:hAnsi="Times New Roman"/>
          <w:sz w:val="28"/>
          <w:szCs w:val="28"/>
        </w:rPr>
      </w:pPr>
    </w:p>
    <w:p w:rsidR="006E2BE6" w:rsidRDefault="006E2BE6" w:rsidP="00E156A9">
      <w:pPr>
        <w:spacing w:after="0" w:line="240" w:lineRule="auto"/>
        <w:jc w:val="both"/>
        <w:rPr>
          <w:rFonts w:ascii="Times New Roman" w:hAnsi="Times New Roman"/>
          <w:sz w:val="28"/>
          <w:szCs w:val="28"/>
        </w:rPr>
      </w:pPr>
    </w:p>
    <w:p w:rsidR="006E2BE6" w:rsidRDefault="006E2BE6" w:rsidP="00E156A9">
      <w:pPr>
        <w:spacing w:after="0" w:line="240" w:lineRule="auto"/>
        <w:jc w:val="both"/>
        <w:rPr>
          <w:rFonts w:ascii="Times New Roman" w:hAnsi="Times New Roman"/>
          <w:sz w:val="28"/>
          <w:szCs w:val="28"/>
        </w:rPr>
      </w:pPr>
    </w:p>
    <w:p w:rsidR="006E2BE6" w:rsidRPr="00E37AD4" w:rsidRDefault="006E2BE6" w:rsidP="00E156A9">
      <w:pPr>
        <w:spacing w:after="0" w:line="240" w:lineRule="auto"/>
        <w:jc w:val="both"/>
        <w:rPr>
          <w:rFonts w:ascii="Times New Roman" w:hAnsi="Times New Roman"/>
          <w:sz w:val="28"/>
          <w:szCs w:val="28"/>
        </w:rPr>
      </w:pPr>
    </w:p>
    <w:p w:rsidR="00E156A9" w:rsidRPr="00E156A9" w:rsidRDefault="002D54FB" w:rsidP="00505AF8">
      <w:pPr>
        <w:spacing w:after="0" w:line="240" w:lineRule="auto"/>
        <w:jc w:val="center"/>
        <w:rPr>
          <w:rFonts w:ascii="Times New Roman" w:hAnsi="Times New Roman"/>
          <w:b/>
          <w:sz w:val="40"/>
          <w:szCs w:val="40"/>
        </w:rPr>
      </w:pPr>
      <w:r>
        <w:rPr>
          <w:rFonts w:ascii="Times New Roman" w:hAnsi="Times New Roman"/>
          <w:b/>
          <w:sz w:val="40"/>
          <w:szCs w:val="40"/>
        </w:rPr>
        <w:t>Программа</w:t>
      </w:r>
    </w:p>
    <w:p w:rsidR="008A48E9" w:rsidRDefault="002D54FB" w:rsidP="00505AF8">
      <w:pPr>
        <w:spacing w:after="0" w:line="240" w:lineRule="auto"/>
        <w:jc w:val="center"/>
        <w:rPr>
          <w:rFonts w:ascii="Times New Roman" w:hAnsi="Times New Roman"/>
          <w:b/>
          <w:sz w:val="40"/>
          <w:szCs w:val="40"/>
        </w:rPr>
      </w:pPr>
      <w:r>
        <w:rPr>
          <w:rFonts w:ascii="Times New Roman" w:hAnsi="Times New Roman"/>
          <w:b/>
          <w:sz w:val="40"/>
          <w:szCs w:val="40"/>
        </w:rPr>
        <w:t xml:space="preserve">комплексного </w:t>
      </w:r>
      <w:r w:rsidR="00E156A9" w:rsidRPr="00E156A9">
        <w:rPr>
          <w:rFonts w:ascii="Times New Roman" w:hAnsi="Times New Roman"/>
          <w:b/>
          <w:sz w:val="40"/>
          <w:szCs w:val="40"/>
        </w:rPr>
        <w:t>развити</w:t>
      </w:r>
      <w:r w:rsidR="008A48E9">
        <w:rPr>
          <w:rFonts w:ascii="Times New Roman" w:hAnsi="Times New Roman"/>
          <w:b/>
          <w:sz w:val="40"/>
          <w:szCs w:val="40"/>
        </w:rPr>
        <w:t>я</w:t>
      </w:r>
    </w:p>
    <w:p w:rsidR="008A48E9" w:rsidRDefault="008A48E9" w:rsidP="00505AF8">
      <w:pPr>
        <w:spacing w:after="0" w:line="240" w:lineRule="auto"/>
        <w:jc w:val="center"/>
        <w:rPr>
          <w:rFonts w:ascii="Times New Roman" w:hAnsi="Times New Roman"/>
          <w:b/>
          <w:sz w:val="40"/>
          <w:szCs w:val="40"/>
        </w:rPr>
      </w:pPr>
      <w:r>
        <w:rPr>
          <w:rFonts w:ascii="Times New Roman" w:hAnsi="Times New Roman"/>
          <w:b/>
          <w:sz w:val="40"/>
          <w:szCs w:val="40"/>
        </w:rPr>
        <w:t>социальной инфраструктуры</w:t>
      </w:r>
    </w:p>
    <w:p w:rsidR="00ED059D" w:rsidRPr="00DA25B9" w:rsidRDefault="00DA25B9" w:rsidP="00505AF8">
      <w:pPr>
        <w:spacing w:after="0" w:line="240" w:lineRule="auto"/>
        <w:jc w:val="center"/>
        <w:rPr>
          <w:rFonts w:ascii="Times New Roman" w:hAnsi="Times New Roman"/>
          <w:b/>
          <w:sz w:val="40"/>
          <w:szCs w:val="40"/>
        </w:rPr>
      </w:pPr>
      <w:r>
        <w:rPr>
          <w:rFonts w:ascii="Times New Roman" w:hAnsi="Times New Roman"/>
          <w:b/>
          <w:sz w:val="40"/>
          <w:szCs w:val="40"/>
        </w:rPr>
        <w:t>Дмитриевского</w:t>
      </w:r>
      <w:r w:rsidR="00E156A9" w:rsidRPr="00DA25B9">
        <w:rPr>
          <w:rFonts w:ascii="Times New Roman" w:hAnsi="Times New Roman"/>
          <w:b/>
          <w:sz w:val="40"/>
          <w:szCs w:val="40"/>
        </w:rPr>
        <w:t>сельско</w:t>
      </w:r>
      <w:r w:rsidR="002D54FB" w:rsidRPr="00DA25B9">
        <w:rPr>
          <w:rFonts w:ascii="Times New Roman" w:hAnsi="Times New Roman"/>
          <w:b/>
          <w:sz w:val="40"/>
          <w:szCs w:val="40"/>
        </w:rPr>
        <w:t>го</w:t>
      </w:r>
      <w:r w:rsidR="00E156A9" w:rsidRPr="00DA25B9">
        <w:rPr>
          <w:rFonts w:ascii="Times New Roman" w:hAnsi="Times New Roman"/>
          <w:b/>
          <w:sz w:val="40"/>
          <w:szCs w:val="40"/>
        </w:rPr>
        <w:t xml:space="preserve"> поселени</w:t>
      </w:r>
      <w:r w:rsidR="002D54FB" w:rsidRPr="00DA25B9">
        <w:rPr>
          <w:rFonts w:ascii="Times New Roman" w:hAnsi="Times New Roman"/>
          <w:b/>
          <w:sz w:val="40"/>
          <w:szCs w:val="40"/>
        </w:rPr>
        <w:t>я</w:t>
      </w:r>
      <w:r w:rsidR="004A40A2" w:rsidRPr="00DA25B9">
        <w:rPr>
          <w:rFonts w:ascii="Times New Roman" w:hAnsi="Times New Roman"/>
          <w:b/>
          <w:sz w:val="40"/>
          <w:szCs w:val="40"/>
        </w:rPr>
        <w:t>Кавказского</w:t>
      </w:r>
      <w:r w:rsidR="00E156A9" w:rsidRPr="00DA25B9">
        <w:rPr>
          <w:rFonts w:ascii="Times New Roman" w:hAnsi="Times New Roman"/>
          <w:b/>
          <w:sz w:val="40"/>
          <w:szCs w:val="40"/>
        </w:rPr>
        <w:t xml:space="preserve"> района </w:t>
      </w:r>
      <w:r w:rsidR="004A40A2" w:rsidRPr="00DA25B9">
        <w:rPr>
          <w:rFonts w:ascii="Times New Roman" w:hAnsi="Times New Roman"/>
          <w:b/>
          <w:sz w:val="40"/>
          <w:szCs w:val="40"/>
        </w:rPr>
        <w:t>на 2017</w:t>
      </w:r>
      <w:r w:rsidR="004828DF">
        <w:rPr>
          <w:rFonts w:ascii="Times New Roman" w:hAnsi="Times New Roman"/>
          <w:b/>
          <w:sz w:val="40"/>
          <w:szCs w:val="40"/>
        </w:rPr>
        <w:t>-2029</w:t>
      </w:r>
      <w:r w:rsidR="002D54FB" w:rsidRPr="00DA25B9">
        <w:rPr>
          <w:rFonts w:ascii="Times New Roman" w:hAnsi="Times New Roman"/>
          <w:b/>
          <w:sz w:val="40"/>
          <w:szCs w:val="40"/>
        </w:rPr>
        <w:t xml:space="preserve"> годы</w:t>
      </w: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6E2BE6" w:rsidRDefault="006E2BE6" w:rsidP="006E2BE6">
      <w:pPr>
        <w:tabs>
          <w:tab w:val="left" w:pos="1134"/>
        </w:tabs>
        <w:jc w:val="both"/>
        <w:rPr>
          <w:rFonts w:ascii="Times New Roman" w:hAnsi="Times New Roman"/>
          <w:b/>
          <w:sz w:val="40"/>
          <w:szCs w:val="40"/>
        </w:rPr>
      </w:pPr>
    </w:p>
    <w:p w:rsidR="006E2BE6" w:rsidRDefault="006E2BE6" w:rsidP="006E2BE6">
      <w:pPr>
        <w:tabs>
          <w:tab w:val="left" w:pos="1134"/>
        </w:tabs>
        <w:jc w:val="both"/>
        <w:rPr>
          <w:rFonts w:ascii="Times New Roman" w:hAnsi="Times New Roman"/>
          <w:sz w:val="24"/>
          <w:szCs w:val="24"/>
        </w:rPr>
      </w:pPr>
    </w:p>
    <w:p w:rsidR="00E47545" w:rsidRDefault="001F22D0" w:rsidP="00716404">
      <w:pPr>
        <w:tabs>
          <w:tab w:val="left" w:pos="1134"/>
        </w:tabs>
        <w:ind w:firstLine="709"/>
        <w:jc w:val="both"/>
        <w:rPr>
          <w:rFonts w:ascii="Times New Roman" w:hAnsi="Times New Roman"/>
          <w:sz w:val="24"/>
          <w:szCs w:val="24"/>
        </w:rPr>
      </w:pPr>
      <w:r w:rsidRPr="001F22D0">
        <w:rPr>
          <w:rFonts w:ascii="Times New Roman" w:hAnsi="Times New Roman"/>
          <w:sz w:val="24"/>
          <w:szCs w:val="24"/>
        </w:rPr>
        <w:t>1.</w:t>
      </w:r>
      <w:r w:rsidR="00716404">
        <w:rPr>
          <w:rFonts w:ascii="Times New Roman" w:hAnsi="Times New Roman"/>
          <w:sz w:val="24"/>
          <w:szCs w:val="24"/>
        </w:rPr>
        <w:tab/>
      </w:r>
      <w:r w:rsidR="00873B21">
        <w:rPr>
          <w:rFonts w:ascii="Times New Roman" w:hAnsi="Times New Roman"/>
          <w:sz w:val="24"/>
          <w:szCs w:val="24"/>
        </w:rPr>
        <w:t>ПАСПОРТ</w:t>
      </w:r>
    </w:p>
    <w:p w:rsidR="004566AE" w:rsidRPr="004566AE"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4566AE" w:rsidRPr="004566AE">
        <w:rPr>
          <w:rFonts w:ascii="Times New Roman" w:hAnsi="Times New Roman"/>
          <w:sz w:val="24"/>
          <w:szCs w:val="24"/>
        </w:rPr>
        <w:t>ХАРАКТЕРИСТИКА СУЩЕСТВУЮЩЕГО СОСТОЯНИЯ СОЦИАЛЬНОЙ ИНФРАСТРУКТУРЫ</w:t>
      </w:r>
    </w:p>
    <w:p w:rsidR="004566AE"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4566AE" w:rsidRPr="004566AE">
        <w:rPr>
          <w:rFonts w:ascii="Times New Roman" w:hAnsi="Times New Roman"/>
          <w:sz w:val="24"/>
          <w:szCs w:val="24"/>
        </w:rPr>
        <w:t>ОПИСАНИЕ СОЦИАЛЬНО-ЭКОНОМИЧЕСКОГО СОСТОЯНИЯ ПОСЕЛЕНИЯ, СВЕДЕНИЯ О ГРАДОСТРОИТЕЛЬНОЙ ДЕЯТЕ</w:t>
      </w:r>
      <w:r w:rsidR="004566AE">
        <w:rPr>
          <w:rFonts w:ascii="Times New Roman" w:hAnsi="Times New Roman"/>
          <w:sz w:val="24"/>
          <w:szCs w:val="24"/>
        </w:rPr>
        <w:t>ЛЬНОСТИ НА ТЕРРИТОРИИ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B33111" w:rsidRPr="00B33111">
        <w:rPr>
          <w:rFonts w:ascii="Times New Roman" w:hAnsi="Times New Roman"/>
          <w:sz w:val="24"/>
          <w:szCs w:val="24"/>
        </w:rPr>
        <w:t>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w:t>
      </w:r>
      <w:r>
        <w:rPr>
          <w:rFonts w:ascii="Times New Roman" w:hAnsi="Times New Roman"/>
          <w:sz w:val="24"/>
          <w:szCs w:val="24"/>
        </w:rPr>
        <w:t xml:space="preserve">ГАМИ В ОБЛАСТЯХ, УКАЗАННЫХ В П. </w:t>
      </w:r>
      <w:r w:rsidR="00B33111" w:rsidRPr="00B33111">
        <w:rPr>
          <w:rFonts w:ascii="Times New Roman" w:hAnsi="Times New Roman"/>
          <w:sz w:val="24"/>
          <w:szCs w:val="24"/>
        </w:rPr>
        <w:t>1 ТРЕБОВАНИЙ, УТВЕРЖДЕННЫХ ПОСТАНОВЛЕНИЕМ ПРАВИТЕЛЬСТВА РФ ОТ 01.10.2015 ГОДА № 1050</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00B33111" w:rsidRPr="00B33111">
        <w:rPr>
          <w:rFonts w:ascii="Times New Roman" w:hAnsi="Times New Roman"/>
          <w:sz w:val="24"/>
          <w:szCs w:val="24"/>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B33111" w:rsidRPr="00B33111">
        <w:rPr>
          <w:rFonts w:ascii="Times New Roman" w:hAnsi="Times New Roman"/>
          <w:sz w:val="24"/>
          <w:szCs w:val="24"/>
        </w:rPr>
        <w:t>ОЦЕНКА НОРМАТИВНО – ПРАВОВОЙ БАЗЫ, НЕОБХОДИМОЙ ДЛЯ ФУНКЦИОНИРОВАНИЯ И РАЗВИТИЯ СОЦИАЛЬНОЙ ИНФРАСТРУКТУРЫ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33111" w:rsidRPr="00B33111">
        <w:rPr>
          <w:rFonts w:ascii="Times New Roman" w:hAnsi="Times New Roman"/>
          <w:sz w:val="24"/>
          <w:szCs w:val="24"/>
        </w:rPr>
        <w:t>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B33111" w:rsidRPr="00B33111">
        <w:rPr>
          <w:rFonts w:ascii="Times New Roman" w:hAnsi="Times New Roman"/>
          <w:sz w:val="24"/>
          <w:szCs w:val="24"/>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B33111" w:rsidRPr="00B33111">
        <w:rPr>
          <w:rFonts w:ascii="Times New Roman" w:hAnsi="Times New Roman"/>
          <w:sz w:val="24"/>
          <w:szCs w:val="24"/>
        </w:rPr>
        <w:t>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B33111" w:rsidRPr="00B33111">
        <w:rPr>
          <w:rFonts w:ascii="Times New Roman" w:hAnsi="Times New Roman"/>
          <w:sz w:val="24"/>
          <w:szCs w:val="24"/>
        </w:rPr>
        <w:t xml:space="preserve">ОЦЕНКА ЭФФЕКТИВНОСТИ МЕРОПРИЯТИЙ, ВКЛЮЧЕННЫХ В ПРОГРАММУ, В ТОМ ЧИСЛЕ, С ТОЧКИ ЗРЕНИЯ ДОСТИЖЕНИЯ РАСЧЕТНОГО </w:t>
      </w:r>
      <w:r w:rsidR="00B33111" w:rsidRPr="00B33111">
        <w:rPr>
          <w:rFonts w:ascii="Times New Roman" w:hAnsi="Times New Roman"/>
          <w:sz w:val="24"/>
          <w:szCs w:val="24"/>
        </w:rPr>
        <w:lastRenderedPageBreak/>
        <w:t>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B33111" w:rsidRPr="00B33111">
        <w:rPr>
          <w:rFonts w:ascii="Times New Roman" w:hAnsi="Times New Roman"/>
          <w:sz w:val="24"/>
          <w:szCs w:val="24"/>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B33111" w:rsidRDefault="00B33111" w:rsidP="004566AE">
      <w:pPr>
        <w:jc w:val="both"/>
        <w:rPr>
          <w:rFonts w:ascii="Times New Roman" w:hAnsi="Times New Roman"/>
          <w:sz w:val="24"/>
          <w:szCs w:val="24"/>
        </w:rPr>
      </w:pPr>
    </w:p>
    <w:p w:rsidR="00B33111" w:rsidRPr="00873B21" w:rsidRDefault="00B33111" w:rsidP="004566AE">
      <w:pPr>
        <w:jc w:val="both"/>
        <w:rPr>
          <w:rFonts w:ascii="Times New Roman" w:hAnsi="Times New Roman"/>
          <w:color w:val="FF0000"/>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4A40A2" w:rsidRDefault="004A40A2" w:rsidP="004566AE">
      <w:pPr>
        <w:jc w:val="both"/>
        <w:rPr>
          <w:rFonts w:ascii="Times New Roman" w:hAnsi="Times New Roman"/>
          <w:sz w:val="24"/>
          <w:szCs w:val="24"/>
        </w:rPr>
      </w:pPr>
    </w:p>
    <w:p w:rsidR="00E10CD2" w:rsidRDefault="00E10CD2" w:rsidP="004566AE">
      <w:pPr>
        <w:jc w:val="both"/>
        <w:rPr>
          <w:rFonts w:ascii="Times New Roman" w:hAnsi="Times New Roman"/>
          <w:sz w:val="24"/>
          <w:szCs w:val="24"/>
        </w:rPr>
      </w:pPr>
    </w:p>
    <w:p w:rsidR="00E10CD2" w:rsidRDefault="00E10CD2"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D059D" w:rsidRPr="007A252E" w:rsidRDefault="00ED059D" w:rsidP="00E47545">
      <w:pPr>
        <w:numPr>
          <w:ilvl w:val="0"/>
          <w:numId w:val="17"/>
        </w:numPr>
        <w:spacing w:line="360" w:lineRule="auto"/>
        <w:jc w:val="center"/>
        <w:rPr>
          <w:rFonts w:ascii="Times New Roman" w:hAnsi="Times New Roman"/>
          <w:b/>
          <w:sz w:val="24"/>
          <w:szCs w:val="24"/>
        </w:rPr>
      </w:pPr>
      <w:r w:rsidRPr="007A252E">
        <w:rPr>
          <w:rFonts w:ascii="Times New Roman" w:hAnsi="Times New Roman"/>
          <w:b/>
          <w:sz w:val="24"/>
          <w:szCs w:val="24"/>
        </w:rPr>
        <w:lastRenderedPageBreak/>
        <w:t>П</w:t>
      </w:r>
      <w:r w:rsidR="007A252E" w:rsidRPr="007A252E">
        <w:rPr>
          <w:rFonts w:ascii="Times New Roman" w:hAnsi="Times New Roman"/>
          <w:b/>
          <w:sz w:val="24"/>
          <w:szCs w:val="24"/>
        </w:rPr>
        <w:t>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3"/>
        <w:gridCol w:w="5719"/>
      </w:tblGrid>
      <w:tr w:rsidR="00ED059D" w:rsidRPr="00ED059D" w:rsidTr="004566AE">
        <w:tc>
          <w:tcPr>
            <w:tcW w:w="3261" w:type="dxa"/>
            <w:shd w:val="clear" w:color="auto" w:fill="auto"/>
            <w:vAlign w:val="center"/>
          </w:tcPr>
          <w:p w:rsidR="00ED059D" w:rsidRPr="00873B21" w:rsidRDefault="00C05ECB" w:rsidP="00873B21">
            <w:pPr>
              <w:pStyle w:val="aa"/>
              <w:jc w:val="both"/>
              <w:rPr>
                <w:rFonts w:ascii="Times New Roman" w:hAnsi="Times New Roman"/>
              </w:rPr>
            </w:pPr>
            <w:r w:rsidRPr="00873B21">
              <w:rPr>
                <w:rFonts w:ascii="Times New Roman" w:hAnsi="Times New Roman"/>
              </w:rPr>
              <w:t>Наименованиепрограммы</w:t>
            </w:r>
          </w:p>
        </w:tc>
        <w:tc>
          <w:tcPr>
            <w:tcW w:w="7371" w:type="dxa"/>
            <w:shd w:val="clear" w:color="auto" w:fill="auto"/>
            <w:vAlign w:val="center"/>
          </w:tcPr>
          <w:p w:rsidR="00873B21" w:rsidRDefault="008C4712" w:rsidP="00873B21">
            <w:pPr>
              <w:pStyle w:val="aa"/>
              <w:jc w:val="center"/>
              <w:rPr>
                <w:rFonts w:ascii="Times New Roman" w:hAnsi="Times New Roman"/>
                <w:lang w:val="ru-RU"/>
              </w:rPr>
            </w:pPr>
            <w:r w:rsidRPr="00873B21">
              <w:rPr>
                <w:rFonts w:ascii="Times New Roman" w:hAnsi="Times New Roman"/>
                <w:lang w:val="ru-RU"/>
              </w:rPr>
              <w:t>Программа к</w:t>
            </w:r>
            <w:r w:rsidR="00C05ECB" w:rsidRPr="00873B21">
              <w:rPr>
                <w:rFonts w:ascii="Times New Roman" w:hAnsi="Times New Roman"/>
                <w:lang w:val="ru-RU"/>
              </w:rPr>
              <w:t>омплексно</w:t>
            </w:r>
            <w:r w:rsidRPr="00873B21">
              <w:rPr>
                <w:rFonts w:ascii="Times New Roman" w:hAnsi="Times New Roman"/>
                <w:lang w:val="ru-RU"/>
              </w:rPr>
              <w:t>го</w:t>
            </w:r>
            <w:r w:rsidR="00C05ECB" w:rsidRPr="00873B21">
              <w:rPr>
                <w:rFonts w:ascii="Times New Roman" w:hAnsi="Times New Roman"/>
                <w:lang w:val="ru-RU"/>
              </w:rPr>
              <w:t xml:space="preserve"> развити</w:t>
            </w:r>
            <w:r w:rsidRPr="00873B21">
              <w:rPr>
                <w:rFonts w:ascii="Times New Roman" w:hAnsi="Times New Roman"/>
                <w:lang w:val="ru-RU"/>
              </w:rPr>
              <w:t xml:space="preserve">я социальной инфраструктуры </w:t>
            </w:r>
            <w:r w:rsidR="00DA25B9" w:rsidRPr="00DA25B9">
              <w:rPr>
                <w:rFonts w:ascii="Times New Roman" w:hAnsi="Times New Roman"/>
                <w:lang w:val="ru-RU"/>
              </w:rPr>
              <w:t>Дмитриевского</w:t>
            </w:r>
            <w:r w:rsidR="00DA25B9">
              <w:rPr>
                <w:rFonts w:ascii="Times New Roman" w:hAnsi="Times New Roman"/>
                <w:lang w:val="ru-RU"/>
              </w:rPr>
              <w:t>сельского поселения</w:t>
            </w:r>
            <w:r w:rsidR="004A40A2">
              <w:rPr>
                <w:rFonts w:ascii="Times New Roman" w:hAnsi="Times New Roman"/>
                <w:lang w:val="ru-RU"/>
              </w:rPr>
              <w:t>Кавказского</w:t>
            </w:r>
            <w:r w:rsidR="00C05ECB" w:rsidRPr="004A40A2">
              <w:rPr>
                <w:rFonts w:ascii="Times New Roman" w:hAnsi="Times New Roman"/>
                <w:color w:val="000000" w:themeColor="text1"/>
                <w:lang w:val="ru-RU"/>
              </w:rPr>
              <w:t xml:space="preserve"> района</w:t>
            </w:r>
          </w:p>
          <w:p w:rsidR="00ED059D" w:rsidRDefault="00C05ECB" w:rsidP="00873B21">
            <w:pPr>
              <w:pStyle w:val="aa"/>
              <w:jc w:val="center"/>
              <w:rPr>
                <w:rFonts w:ascii="Times New Roman" w:hAnsi="Times New Roman"/>
                <w:lang w:val="ru-RU"/>
              </w:rPr>
            </w:pPr>
            <w:r w:rsidRPr="00873B21">
              <w:rPr>
                <w:rFonts w:ascii="Times New Roman" w:hAnsi="Times New Roman"/>
              </w:rPr>
              <w:t>на 201</w:t>
            </w:r>
            <w:r w:rsidR="004A40A2">
              <w:rPr>
                <w:rFonts w:ascii="Times New Roman" w:hAnsi="Times New Roman"/>
                <w:lang w:val="ru-RU"/>
              </w:rPr>
              <w:t>7</w:t>
            </w:r>
            <w:r w:rsidR="0046234D">
              <w:rPr>
                <w:rFonts w:ascii="Times New Roman" w:hAnsi="Times New Roman"/>
              </w:rPr>
              <w:t>-20</w:t>
            </w:r>
            <w:r w:rsidR="0046234D">
              <w:rPr>
                <w:rFonts w:ascii="Times New Roman" w:hAnsi="Times New Roman"/>
                <w:lang w:val="ru-RU"/>
              </w:rPr>
              <w:t>29</w:t>
            </w:r>
            <w:r w:rsidRPr="00873B21">
              <w:rPr>
                <w:rFonts w:ascii="Times New Roman" w:hAnsi="Times New Roman"/>
              </w:rPr>
              <w:t>годы» (далее - Программа)</w:t>
            </w:r>
          </w:p>
          <w:p w:rsidR="00873B21" w:rsidRPr="00873B21" w:rsidRDefault="00873B21" w:rsidP="00873B21">
            <w:pPr>
              <w:pStyle w:val="aa"/>
              <w:jc w:val="center"/>
              <w:rPr>
                <w:rFonts w:ascii="Times New Roman" w:hAnsi="Times New Roman"/>
                <w:lang w:val="ru-RU"/>
              </w:rPr>
            </w:pPr>
          </w:p>
        </w:tc>
      </w:tr>
      <w:tr w:rsidR="00ED059D" w:rsidRPr="00ED059D" w:rsidTr="004566AE">
        <w:trPr>
          <w:trHeight w:val="1460"/>
        </w:trPr>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t>Основаниядляразработкипрограммы</w:t>
            </w:r>
          </w:p>
        </w:tc>
        <w:tc>
          <w:tcPr>
            <w:tcW w:w="7371" w:type="dxa"/>
            <w:shd w:val="clear" w:color="auto" w:fill="auto"/>
            <w:vAlign w:val="center"/>
          </w:tcPr>
          <w:p w:rsidR="00ED059D" w:rsidRDefault="00906D1F" w:rsidP="00873B21">
            <w:pPr>
              <w:pStyle w:val="aa"/>
              <w:jc w:val="center"/>
              <w:rPr>
                <w:rFonts w:ascii="Times New Roman" w:hAnsi="Times New Roman"/>
                <w:lang w:val="ru-RU"/>
              </w:rPr>
            </w:pPr>
            <w:r w:rsidRPr="004A40A2">
              <w:rPr>
                <w:rFonts w:ascii="Times New Roman" w:hAnsi="Times New Roman"/>
                <w:lang w:val="ru-RU"/>
              </w:rPr>
              <w:t xml:space="preserve">Федеральный закон от 29 декабря 2014 года №456-ФЗ «О внесении изменений в Градостроительный кодекс Российской Федерации и отдельные законодательные акты Российской Федерации» </w:t>
            </w:r>
            <w:r w:rsidR="008C4712" w:rsidRPr="004A40A2">
              <w:rPr>
                <w:rFonts w:ascii="Times New Roman" w:hAnsi="Times New Roman"/>
                <w:lang w:val="ru-RU"/>
              </w:rPr>
              <w:t xml:space="preserve">Федеральный закон от </w:t>
            </w:r>
            <w:r w:rsidR="00DC7756" w:rsidRPr="004A40A2">
              <w:rPr>
                <w:rFonts w:ascii="Times New Roman" w:hAnsi="Times New Roman"/>
                <w:lang w:val="ru-RU"/>
              </w:rPr>
              <w:t>6 октября 2003 года № 131-ФЗ «Об общих принципах организации местного самоупра</w:t>
            </w:r>
            <w:r w:rsidR="004566AE" w:rsidRPr="004A40A2">
              <w:rPr>
                <w:rFonts w:ascii="Times New Roman" w:hAnsi="Times New Roman"/>
                <w:lang w:val="ru-RU"/>
              </w:rPr>
              <w:t>вления в Российской Федерации»;</w:t>
            </w:r>
            <w:r w:rsidR="00DC7756" w:rsidRPr="004A40A2">
              <w:rPr>
                <w:rFonts w:ascii="Times New Roman" w:hAnsi="Times New Roman"/>
                <w:lang w:val="ru-RU"/>
              </w:rPr>
              <w:t xml:space="preserve"> постановление Правительства Российской Федер</w:t>
            </w:r>
            <w:r w:rsidR="008C4712" w:rsidRPr="004A40A2">
              <w:rPr>
                <w:rFonts w:ascii="Times New Roman" w:hAnsi="Times New Roman"/>
                <w:lang w:val="ru-RU"/>
              </w:rPr>
              <w:t xml:space="preserve">ации        от </w:t>
            </w:r>
            <w:r w:rsidR="00DC7756" w:rsidRPr="004A40A2">
              <w:rPr>
                <w:rFonts w:ascii="Times New Roman" w:hAnsi="Times New Roman"/>
                <w:lang w:val="ru-RU"/>
              </w:rPr>
              <w:t>1 октября 2015 года № 1050 «Об утверждении требований к программам комплексного развития социальной инфраструктуры поселений, городских округов»</w:t>
            </w:r>
          </w:p>
          <w:p w:rsidR="00873B21" w:rsidRPr="00873B21" w:rsidRDefault="00873B21" w:rsidP="00873B21">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t>Разработчикпрограммы</w:t>
            </w:r>
            <w:r w:rsidR="001F22D0" w:rsidRPr="00873B21">
              <w:rPr>
                <w:rFonts w:ascii="Times New Roman" w:hAnsi="Times New Roman"/>
              </w:rPr>
              <w:t xml:space="preserve">, </w:t>
            </w:r>
            <w:r w:rsidR="00F65173" w:rsidRPr="00873B21">
              <w:rPr>
                <w:rFonts w:ascii="Times New Roman" w:hAnsi="Times New Roman"/>
              </w:rPr>
              <w:t>егоместонахождение</w:t>
            </w:r>
          </w:p>
        </w:tc>
        <w:tc>
          <w:tcPr>
            <w:tcW w:w="7371" w:type="dxa"/>
            <w:shd w:val="clear" w:color="auto" w:fill="auto"/>
            <w:vAlign w:val="center"/>
          </w:tcPr>
          <w:p w:rsidR="004A40A2" w:rsidRPr="00DA25B9" w:rsidRDefault="004A40A2" w:rsidP="004A40A2">
            <w:pPr>
              <w:pStyle w:val="aa"/>
              <w:jc w:val="center"/>
              <w:rPr>
                <w:rFonts w:ascii="Times New Roman" w:hAnsi="Times New Roman"/>
                <w:lang w:val="ru-RU"/>
              </w:rPr>
            </w:pPr>
            <w:r w:rsidRPr="00DA25B9">
              <w:rPr>
                <w:rFonts w:ascii="Times New Roman" w:hAnsi="Times New Roman"/>
                <w:lang w:val="ru-RU"/>
              </w:rPr>
              <w:t xml:space="preserve">Администрация </w:t>
            </w:r>
            <w:r w:rsidR="00DA25B9" w:rsidRPr="00DA25B9">
              <w:rPr>
                <w:rFonts w:ascii="Times New Roman" w:hAnsi="Times New Roman"/>
                <w:lang w:val="ru-RU"/>
              </w:rPr>
              <w:t>Дмитриевского</w:t>
            </w:r>
            <w:r w:rsidRPr="00DA25B9">
              <w:rPr>
                <w:rFonts w:ascii="Times New Roman" w:hAnsi="Times New Roman"/>
                <w:lang w:val="ru-RU"/>
              </w:rPr>
              <w:t xml:space="preserve"> сельского поселения</w:t>
            </w:r>
          </w:p>
          <w:p w:rsidR="004A40A2" w:rsidRDefault="004A40A2" w:rsidP="004A40A2">
            <w:pPr>
              <w:pStyle w:val="aa"/>
              <w:jc w:val="center"/>
              <w:rPr>
                <w:rFonts w:ascii="Times New Roman" w:hAnsi="Times New Roman"/>
                <w:lang w:val="ru-RU"/>
              </w:rPr>
            </w:pPr>
            <w:r w:rsidRPr="00DA25B9">
              <w:rPr>
                <w:rFonts w:ascii="Times New Roman" w:hAnsi="Times New Roman"/>
                <w:lang w:val="ru-RU"/>
              </w:rPr>
              <w:t>Кавказского района</w:t>
            </w:r>
            <w:r w:rsidRPr="00873B21">
              <w:rPr>
                <w:rFonts w:ascii="Times New Roman" w:hAnsi="Times New Roman"/>
                <w:lang w:val="ru-RU"/>
              </w:rPr>
              <w:t xml:space="preserve">; </w:t>
            </w:r>
            <w:r>
              <w:rPr>
                <w:rFonts w:ascii="Times New Roman" w:hAnsi="Times New Roman"/>
                <w:lang w:val="ru-RU"/>
              </w:rPr>
              <w:t>Россия, Краснодарский край,</w:t>
            </w:r>
          </w:p>
          <w:p w:rsidR="004A40A2" w:rsidRDefault="004A40A2" w:rsidP="004A40A2">
            <w:pPr>
              <w:pStyle w:val="aa"/>
              <w:jc w:val="center"/>
              <w:rPr>
                <w:rFonts w:ascii="Times New Roman" w:hAnsi="Times New Roman"/>
                <w:color w:val="FF0000"/>
                <w:lang w:val="ru-RU"/>
              </w:rPr>
            </w:pPr>
            <w:r w:rsidRPr="00DA25B9">
              <w:rPr>
                <w:rFonts w:ascii="Times New Roman" w:hAnsi="Times New Roman"/>
                <w:lang w:val="ru-RU"/>
              </w:rPr>
              <w:t>Кавказский район</w:t>
            </w:r>
            <w:r w:rsidR="00DA25B9" w:rsidRPr="00DA25B9">
              <w:rPr>
                <w:rFonts w:ascii="Times New Roman" w:hAnsi="Times New Roman"/>
                <w:lang w:val="ru-RU"/>
              </w:rPr>
              <w:t>, ст. Дмитриевская</w:t>
            </w:r>
            <w:r w:rsidRPr="00DA25B9">
              <w:rPr>
                <w:rFonts w:ascii="Times New Roman" w:hAnsi="Times New Roman"/>
                <w:lang w:val="ru-RU"/>
              </w:rPr>
              <w:t xml:space="preserve">, улица </w:t>
            </w:r>
            <w:r w:rsidR="00DA25B9" w:rsidRPr="00DA25B9">
              <w:rPr>
                <w:rFonts w:ascii="Times New Roman" w:hAnsi="Times New Roman"/>
                <w:lang w:val="ru-RU"/>
              </w:rPr>
              <w:t>Фрунзе</w:t>
            </w:r>
            <w:r w:rsidRPr="00DA25B9">
              <w:rPr>
                <w:rFonts w:ascii="Times New Roman" w:hAnsi="Times New Roman"/>
                <w:lang w:val="ru-RU"/>
              </w:rPr>
              <w:t xml:space="preserve">, </w:t>
            </w:r>
            <w:r w:rsidR="00DA25B9" w:rsidRPr="00DA25B9">
              <w:rPr>
                <w:rFonts w:ascii="Times New Roman" w:hAnsi="Times New Roman"/>
                <w:lang w:val="ru-RU"/>
              </w:rPr>
              <w:t>3</w:t>
            </w:r>
          </w:p>
          <w:p w:rsidR="00873B21" w:rsidRPr="00873B21" w:rsidRDefault="00873B21" w:rsidP="004A40A2">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DA25B9" w:rsidRDefault="008C4712" w:rsidP="00873B21">
            <w:pPr>
              <w:pStyle w:val="aa"/>
              <w:jc w:val="center"/>
              <w:rPr>
                <w:rFonts w:ascii="Times New Roman" w:hAnsi="Times New Roman"/>
                <w:lang w:val="ru-RU"/>
              </w:rPr>
            </w:pPr>
            <w:r w:rsidRPr="00DA25B9">
              <w:rPr>
                <w:rFonts w:ascii="Times New Roman" w:hAnsi="Times New Roman"/>
                <w:lang w:val="ru-RU"/>
              </w:rPr>
              <w:t>Заказчик программы</w:t>
            </w:r>
            <w:r w:rsidR="001F22D0" w:rsidRPr="00DA25B9">
              <w:rPr>
                <w:rFonts w:ascii="Times New Roman" w:hAnsi="Times New Roman"/>
                <w:lang w:val="ru-RU"/>
              </w:rPr>
              <w:t xml:space="preserve">, </w:t>
            </w:r>
            <w:r w:rsidR="00F65173" w:rsidRPr="00DA25B9">
              <w:rPr>
                <w:rFonts w:ascii="Times New Roman" w:hAnsi="Times New Roman"/>
                <w:lang w:val="ru-RU"/>
              </w:rPr>
              <w:t>его местонахождение</w:t>
            </w:r>
          </w:p>
        </w:tc>
        <w:tc>
          <w:tcPr>
            <w:tcW w:w="7371" w:type="dxa"/>
            <w:shd w:val="clear" w:color="auto" w:fill="auto"/>
            <w:vAlign w:val="center"/>
          </w:tcPr>
          <w:p w:rsidR="004A40A2" w:rsidRDefault="004A40A2" w:rsidP="004A40A2">
            <w:pPr>
              <w:pStyle w:val="aa"/>
              <w:jc w:val="center"/>
              <w:rPr>
                <w:rFonts w:ascii="Times New Roman" w:hAnsi="Times New Roman"/>
                <w:color w:val="FF0000"/>
                <w:lang w:val="ru-RU"/>
              </w:rPr>
            </w:pPr>
            <w:r w:rsidRPr="00873B21">
              <w:rPr>
                <w:rFonts w:ascii="Times New Roman" w:hAnsi="Times New Roman"/>
                <w:lang w:val="ru-RU"/>
              </w:rPr>
              <w:t xml:space="preserve">Администрация </w:t>
            </w:r>
            <w:r w:rsidR="00DA25B9">
              <w:rPr>
                <w:rFonts w:ascii="Times New Roman" w:hAnsi="Times New Roman"/>
                <w:lang w:val="ru-RU"/>
              </w:rPr>
              <w:t>Дмитриевского</w:t>
            </w:r>
            <w:r w:rsidRPr="00DA25B9">
              <w:rPr>
                <w:rFonts w:ascii="Times New Roman" w:hAnsi="Times New Roman"/>
                <w:lang w:val="ru-RU"/>
              </w:rPr>
              <w:t>сельского поселения</w:t>
            </w:r>
          </w:p>
          <w:p w:rsidR="004A40A2" w:rsidRPr="00DA25B9" w:rsidRDefault="004A40A2" w:rsidP="004A40A2">
            <w:pPr>
              <w:pStyle w:val="aa"/>
              <w:jc w:val="center"/>
              <w:rPr>
                <w:rFonts w:ascii="Times New Roman" w:hAnsi="Times New Roman"/>
                <w:lang w:val="ru-RU"/>
              </w:rPr>
            </w:pPr>
            <w:r w:rsidRPr="00DA25B9">
              <w:rPr>
                <w:rFonts w:ascii="Times New Roman" w:hAnsi="Times New Roman"/>
                <w:lang w:val="ru-RU"/>
              </w:rPr>
              <w:t>Кавказского района</w:t>
            </w:r>
            <w:r w:rsidRPr="00873B21">
              <w:rPr>
                <w:rFonts w:ascii="Times New Roman" w:hAnsi="Times New Roman"/>
                <w:lang w:val="ru-RU"/>
              </w:rPr>
              <w:t xml:space="preserve">; </w:t>
            </w:r>
            <w:r w:rsidRPr="00DA25B9">
              <w:rPr>
                <w:rFonts w:ascii="Times New Roman" w:hAnsi="Times New Roman"/>
                <w:lang w:val="ru-RU"/>
              </w:rPr>
              <w:t>Россия, Краснодарский край,</w:t>
            </w:r>
          </w:p>
          <w:p w:rsidR="004A40A2" w:rsidRPr="00DA25B9" w:rsidRDefault="004A40A2" w:rsidP="004A40A2">
            <w:pPr>
              <w:pStyle w:val="aa"/>
              <w:jc w:val="center"/>
              <w:rPr>
                <w:rFonts w:ascii="Times New Roman" w:hAnsi="Times New Roman"/>
                <w:lang w:val="ru-RU"/>
              </w:rPr>
            </w:pPr>
            <w:r w:rsidRPr="00DA25B9">
              <w:rPr>
                <w:rFonts w:ascii="Times New Roman" w:hAnsi="Times New Roman"/>
                <w:lang w:val="ru-RU"/>
              </w:rPr>
              <w:t xml:space="preserve">Кавказский район, </w:t>
            </w:r>
            <w:r w:rsidR="00DA25B9">
              <w:rPr>
                <w:rFonts w:ascii="Times New Roman" w:hAnsi="Times New Roman"/>
                <w:lang w:val="ru-RU"/>
              </w:rPr>
              <w:t>ст. Дмитриевская</w:t>
            </w:r>
            <w:r w:rsidRPr="00DA25B9">
              <w:rPr>
                <w:rFonts w:ascii="Times New Roman" w:hAnsi="Times New Roman"/>
                <w:lang w:val="ru-RU"/>
              </w:rPr>
              <w:t xml:space="preserve">, улица </w:t>
            </w:r>
            <w:r w:rsidR="00DA25B9">
              <w:rPr>
                <w:rFonts w:ascii="Times New Roman" w:hAnsi="Times New Roman"/>
                <w:lang w:val="ru-RU"/>
              </w:rPr>
              <w:t>Фрунзе</w:t>
            </w:r>
            <w:r w:rsidRPr="00DA25B9">
              <w:rPr>
                <w:rFonts w:ascii="Times New Roman" w:hAnsi="Times New Roman"/>
                <w:lang w:val="ru-RU"/>
              </w:rPr>
              <w:t xml:space="preserve">, </w:t>
            </w:r>
            <w:r w:rsidR="00DA25B9">
              <w:rPr>
                <w:rFonts w:ascii="Times New Roman" w:hAnsi="Times New Roman"/>
                <w:lang w:val="ru-RU"/>
              </w:rPr>
              <w:t>3</w:t>
            </w:r>
          </w:p>
          <w:p w:rsidR="00873B21" w:rsidRPr="00873B21" w:rsidRDefault="00873B21" w:rsidP="004A40A2">
            <w:pPr>
              <w:pStyle w:val="aa"/>
              <w:jc w:val="center"/>
              <w:rPr>
                <w:rFonts w:ascii="Times New Roman" w:hAnsi="Times New Roman"/>
                <w:lang w:val="ru-RU"/>
              </w:rPr>
            </w:pPr>
          </w:p>
        </w:tc>
      </w:tr>
      <w:tr w:rsidR="00DD5300" w:rsidRPr="00ED059D" w:rsidTr="004566AE">
        <w:tc>
          <w:tcPr>
            <w:tcW w:w="3261" w:type="dxa"/>
            <w:shd w:val="clear" w:color="auto" w:fill="auto"/>
            <w:vAlign w:val="center"/>
          </w:tcPr>
          <w:p w:rsidR="00DD5300" w:rsidRPr="004A40A2" w:rsidRDefault="00DD5300" w:rsidP="008A48E9">
            <w:pPr>
              <w:pStyle w:val="aa"/>
              <w:jc w:val="center"/>
              <w:rPr>
                <w:rFonts w:ascii="Times New Roman" w:hAnsi="Times New Roman"/>
                <w:lang w:val="ru-RU"/>
              </w:rPr>
            </w:pPr>
            <w:r w:rsidRPr="004A40A2">
              <w:rPr>
                <w:rFonts w:ascii="Times New Roman" w:hAnsi="Times New Roman"/>
                <w:lang w:val="ru-RU"/>
              </w:rPr>
              <w:t>Целевые показатели (индикаторы) обеспеченности населения объектами социальной инфраструктуры</w:t>
            </w:r>
          </w:p>
        </w:tc>
        <w:tc>
          <w:tcPr>
            <w:tcW w:w="7371" w:type="dxa"/>
            <w:shd w:val="clear" w:color="auto" w:fill="auto"/>
            <w:vAlign w:val="center"/>
          </w:tcPr>
          <w:p w:rsidR="009D6976" w:rsidRDefault="009D6976" w:rsidP="008A48E9">
            <w:pPr>
              <w:pStyle w:val="aa"/>
              <w:jc w:val="center"/>
              <w:rPr>
                <w:rFonts w:ascii="Times New Roman" w:hAnsi="Times New Roman"/>
                <w:lang w:val="ru-RU"/>
              </w:rPr>
            </w:pPr>
            <w:r w:rsidRPr="008A48E9">
              <w:rPr>
                <w:rFonts w:ascii="Times New Roman" w:hAnsi="Times New Roman"/>
                <w:lang w:val="ru-RU"/>
              </w:rPr>
              <w:t>Целевые показатели (индикаторы):</w:t>
            </w:r>
          </w:p>
          <w:p w:rsidR="008A48E9" w:rsidRPr="008A48E9" w:rsidRDefault="008A48E9" w:rsidP="008A48E9">
            <w:pPr>
              <w:pStyle w:val="aa"/>
              <w:jc w:val="center"/>
              <w:rPr>
                <w:rFonts w:ascii="Times New Roman" w:hAnsi="Times New Roman"/>
                <w:lang w:val="ru-RU"/>
              </w:rPr>
            </w:pPr>
          </w:p>
          <w:p w:rsidR="00DD5300" w:rsidRDefault="009D6976" w:rsidP="008A48E9">
            <w:pPr>
              <w:pStyle w:val="aa"/>
              <w:ind w:firstLine="317"/>
              <w:jc w:val="both"/>
              <w:rPr>
                <w:rFonts w:ascii="Times New Roman" w:hAnsi="Times New Roman"/>
                <w:lang w:val="ru-RU"/>
              </w:rPr>
            </w:pPr>
            <w:r w:rsidRPr="008A48E9">
              <w:rPr>
                <w:rFonts w:ascii="Times New Roman" w:hAnsi="Times New Roman"/>
                <w:lang w:val="ru-RU"/>
              </w:rPr>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8A48E9" w:rsidRPr="008A48E9" w:rsidRDefault="008A48E9" w:rsidP="008A48E9">
            <w:pPr>
              <w:pStyle w:val="aa"/>
              <w:ind w:firstLine="317"/>
              <w:jc w:val="both"/>
              <w:rPr>
                <w:rFonts w:ascii="Times New Roman" w:hAnsi="Times New Roman"/>
                <w:lang w:val="ru-RU"/>
              </w:rPr>
            </w:pPr>
          </w:p>
          <w:p w:rsidR="009D6976" w:rsidRPr="008A48E9" w:rsidRDefault="009D6976" w:rsidP="008A48E9">
            <w:pPr>
              <w:pStyle w:val="aa"/>
              <w:ind w:firstLine="317"/>
              <w:jc w:val="both"/>
              <w:rPr>
                <w:rFonts w:ascii="Times New Roman" w:hAnsi="Times New Roman"/>
                <w:lang w:val="ru-RU"/>
              </w:rPr>
            </w:pPr>
            <w:r w:rsidRPr="008A48E9">
              <w:rPr>
                <w:rFonts w:ascii="Times New Roman" w:hAnsi="Times New Roman"/>
                <w:lang w:val="ru-RU"/>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w:t>
            </w:r>
            <w:r w:rsidR="008A48E9" w:rsidRPr="008A48E9">
              <w:rPr>
                <w:rFonts w:ascii="Times New Roman" w:hAnsi="Times New Roman"/>
                <w:lang w:val="ru-RU"/>
              </w:rPr>
              <w:t>его бюджета и страховых взносов</w:t>
            </w:r>
            <w:r w:rsidR="008A48E9">
              <w:rPr>
                <w:rFonts w:ascii="Times New Roman" w:hAnsi="Times New Roman"/>
                <w:lang w:val="ru-RU"/>
              </w:rPr>
              <w:t>;</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4A40A2">
              <w:rPr>
                <w:rFonts w:ascii="Times New Roman" w:hAnsi="Times New Roman"/>
                <w:lang w:val="ru-RU"/>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8A48E9">
              <w:rPr>
                <w:rFonts w:ascii="Times New Roman" w:hAnsi="Times New Roman"/>
                <w:lang w:val="ru-RU"/>
              </w:rPr>
              <w:t>- предоставление жилища малоимущим, иным указанным в законе гражданам, нуждающимся в нем, бесплатно или за доступную плату из госуда</w:t>
            </w:r>
            <w:r w:rsidR="008A48E9" w:rsidRPr="008A48E9">
              <w:rPr>
                <w:rFonts w:ascii="Times New Roman" w:hAnsi="Times New Roman"/>
                <w:lang w:val="ru-RU"/>
              </w:rPr>
              <w:t>рственных и других фондов и др.</w:t>
            </w:r>
          </w:p>
          <w:p w:rsidR="008A48E9" w:rsidRPr="004E1EBD" w:rsidRDefault="008A48E9" w:rsidP="008A48E9">
            <w:pPr>
              <w:pStyle w:val="aa"/>
              <w:ind w:firstLine="317"/>
              <w:jc w:val="both"/>
              <w:rPr>
                <w:rFonts w:ascii="Times New Roman" w:hAnsi="Times New Roman"/>
                <w:highlight w:val="yellow"/>
                <w:lang w:val="ru-RU"/>
              </w:rPr>
            </w:pPr>
          </w:p>
          <w:p w:rsidR="009F1AAD" w:rsidRPr="004E1EBD" w:rsidRDefault="009F1AAD" w:rsidP="008A48E9">
            <w:pPr>
              <w:pStyle w:val="aa"/>
              <w:ind w:firstLine="317"/>
              <w:jc w:val="both"/>
              <w:rPr>
                <w:rFonts w:ascii="Times New Roman" w:hAnsi="Times New Roman"/>
                <w:highlight w:val="yellow"/>
                <w:lang w:val="ru-RU"/>
              </w:rPr>
            </w:pPr>
          </w:p>
          <w:p w:rsidR="007730C8" w:rsidRPr="00D3601A" w:rsidRDefault="007730C8" w:rsidP="009F1AAD">
            <w:pPr>
              <w:pStyle w:val="aa"/>
              <w:jc w:val="center"/>
              <w:rPr>
                <w:rFonts w:ascii="Times New Roman" w:hAnsi="Times New Roman"/>
                <w:lang w:val="ru-RU"/>
              </w:rPr>
            </w:pPr>
            <w:r w:rsidRPr="00D3601A">
              <w:rPr>
                <w:rFonts w:ascii="Times New Roman" w:hAnsi="Times New Roman"/>
                <w:lang w:val="ru-RU"/>
              </w:rPr>
              <w:t>В области</w:t>
            </w:r>
            <w:r w:rsidR="001E480D" w:rsidRPr="00D3601A">
              <w:rPr>
                <w:rFonts w:ascii="Times New Roman" w:hAnsi="Times New Roman"/>
                <w:lang w:val="ru-RU"/>
              </w:rPr>
              <w:t xml:space="preserve"> физической культуры испорта</w:t>
            </w:r>
            <w:r w:rsidRPr="00D3601A">
              <w:rPr>
                <w:rFonts w:ascii="Times New Roman" w:hAnsi="Times New Roman"/>
                <w:lang w:val="ru-RU"/>
              </w:rPr>
              <w:t>:</w:t>
            </w:r>
          </w:p>
          <w:p w:rsidR="009F1AAD" w:rsidRPr="00D3601A" w:rsidRDefault="009F1AAD" w:rsidP="008A48E9">
            <w:pPr>
              <w:pStyle w:val="aa"/>
              <w:ind w:firstLine="317"/>
              <w:jc w:val="both"/>
              <w:rPr>
                <w:rFonts w:ascii="Times New Roman" w:hAnsi="Times New Roman"/>
                <w:lang w:val="ru-RU"/>
              </w:rPr>
            </w:pPr>
          </w:p>
          <w:p w:rsidR="007730C8" w:rsidRPr="00D3601A" w:rsidRDefault="007730C8" w:rsidP="008A48E9">
            <w:pPr>
              <w:pStyle w:val="aa"/>
              <w:ind w:firstLine="317"/>
              <w:jc w:val="both"/>
              <w:rPr>
                <w:rFonts w:ascii="Times New Roman" w:hAnsi="Times New Roman"/>
                <w:lang w:val="ru-RU"/>
              </w:rPr>
            </w:pPr>
            <w:r w:rsidRPr="00D3601A">
              <w:rPr>
                <w:rFonts w:ascii="Times New Roman" w:hAnsi="Times New Roman"/>
                <w:lang w:val="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7730C8" w:rsidRPr="00D3601A" w:rsidRDefault="007730C8" w:rsidP="008A48E9">
            <w:pPr>
              <w:pStyle w:val="aa"/>
              <w:ind w:firstLine="317"/>
              <w:jc w:val="both"/>
              <w:rPr>
                <w:rFonts w:ascii="Times New Roman" w:hAnsi="Times New Roman"/>
                <w:lang w:val="ru-RU"/>
              </w:rPr>
            </w:pPr>
            <w:r w:rsidRPr="00D3601A">
              <w:rPr>
                <w:rFonts w:ascii="Times New Roman" w:hAnsi="Times New Roman"/>
                <w:lang w:val="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w:t>
            </w:r>
          </w:p>
          <w:p w:rsidR="007730C8" w:rsidRPr="00D3601A" w:rsidRDefault="007730C8" w:rsidP="008A48E9">
            <w:pPr>
              <w:pStyle w:val="aa"/>
              <w:jc w:val="both"/>
              <w:rPr>
                <w:rFonts w:ascii="Times New Roman" w:hAnsi="Times New Roman"/>
                <w:lang w:val="ru-RU"/>
              </w:rPr>
            </w:pPr>
            <w:r w:rsidRPr="00D3601A">
              <w:rPr>
                <w:rFonts w:ascii="Times New Roman" w:hAnsi="Times New Roman"/>
                <w:lang w:val="ru-RU"/>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9F1AAD" w:rsidRPr="00D3601A" w:rsidRDefault="009F1AAD" w:rsidP="008A48E9">
            <w:pPr>
              <w:pStyle w:val="aa"/>
              <w:jc w:val="both"/>
              <w:rPr>
                <w:rFonts w:ascii="Times New Roman" w:hAnsi="Times New Roman"/>
                <w:lang w:val="ru-RU"/>
              </w:rPr>
            </w:pPr>
          </w:p>
          <w:p w:rsidR="009D6976" w:rsidRPr="00D3601A" w:rsidRDefault="009D6976" w:rsidP="009F1AAD">
            <w:pPr>
              <w:pStyle w:val="aa"/>
              <w:jc w:val="center"/>
              <w:rPr>
                <w:rFonts w:ascii="Times New Roman" w:hAnsi="Times New Roman"/>
                <w:lang w:val="ru-RU"/>
              </w:rPr>
            </w:pPr>
            <w:r w:rsidRPr="00D3601A">
              <w:rPr>
                <w:rFonts w:ascii="Times New Roman" w:hAnsi="Times New Roman"/>
                <w:lang w:val="ru-RU"/>
              </w:rPr>
              <w:t>В области культуры:</w:t>
            </w:r>
          </w:p>
          <w:p w:rsidR="009F1AAD" w:rsidRPr="00D3601A" w:rsidRDefault="009F1AAD" w:rsidP="008A48E9">
            <w:pPr>
              <w:pStyle w:val="aa"/>
              <w:jc w:val="both"/>
              <w:rPr>
                <w:rFonts w:ascii="Times New Roman" w:hAnsi="Times New Roman"/>
                <w:lang w:val="ru-RU"/>
              </w:rPr>
            </w:pPr>
          </w:p>
          <w:p w:rsidR="009D6976" w:rsidRPr="00D3601A" w:rsidRDefault="009D6976" w:rsidP="009F1AAD">
            <w:pPr>
              <w:pStyle w:val="aa"/>
              <w:ind w:firstLine="317"/>
              <w:jc w:val="both"/>
              <w:rPr>
                <w:rFonts w:ascii="Times New Roman" w:hAnsi="Times New Roman"/>
                <w:lang w:val="ru-RU"/>
              </w:rPr>
            </w:pPr>
            <w:r w:rsidRPr="00D3601A">
              <w:rPr>
                <w:rFonts w:ascii="Times New Roman" w:hAnsi="Times New Roman"/>
                <w:lang w:val="ru-RU"/>
              </w:rPr>
              <w:t>- стандарты библиотечного обслуживания населения в государственных учреждениях.</w:t>
            </w:r>
          </w:p>
          <w:p w:rsidR="007730C8" w:rsidRPr="00D3601A" w:rsidRDefault="007730C8" w:rsidP="009F1AAD">
            <w:pPr>
              <w:pStyle w:val="aa"/>
              <w:ind w:firstLine="317"/>
              <w:jc w:val="both"/>
              <w:rPr>
                <w:rFonts w:ascii="Times New Roman" w:hAnsi="Times New Roman"/>
                <w:lang w:val="ru-RU"/>
              </w:rPr>
            </w:pPr>
            <w:r w:rsidRPr="00D3601A">
              <w:rPr>
                <w:rFonts w:ascii="Times New Roman" w:hAnsi="Times New Roman"/>
                <w:lang w:val="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730C8" w:rsidRPr="00D3601A" w:rsidRDefault="007730C8" w:rsidP="004E1EBD">
            <w:pPr>
              <w:pStyle w:val="aa"/>
              <w:ind w:firstLine="317"/>
              <w:jc w:val="both"/>
              <w:rPr>
                <w:rFonts w:ascii="Times New Roman" w:hAnsi="Times New Roman"/>
                <w:lang w:val="ru-RU"/>
              </w:rPr>
            </w:pPr>
            <w:r w:rsidRPr="00D3601A">
              <w:rPr>
                <w:rFonts w:ascii="Times New Roman" w:hAnsi="Times New Roman"/>
                <w:lang w:val="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p>
          <w:p w:rsidR="007730C8" w:rsidRPr="00D3601A" w:rsidRDefault="007730C8" w:rsidP="004E1EBD">
            <w:pPr>
              <w:pStyle w:val="aa"/>
              <w:ind w:firstLine="317"/>
              <w:jc w:val="both"/>
              <w:rPr>
                <w:rFonts w:ascii="Times New Roman" w:hAnsi="Times New Roman"/>
                <w:lang w:val="ru-RU"/>
              </w:rPr>
            </w:pPr>
            <w:r w:rsidRPr="00D3601A">
              <w:rPr>
                <w:rFonts w:ascii="Times New Roman" w:hAnsi="Times New Roman"/>
                <w:lang w:val="ru-RU"/>
              </w:rPr>
              <w:t>- от 5 до 10 тыс. человек – 1 объект .</w:t>
            </w:r>
          </w:p>
          <w:p w:rsidR="007730C8" w:rsidRPr="00D3601A" w:rsidRDefault="007730C8" w:rsidP="008A48E9">
            <w:pPr>
              <w:pStyle w:val="aa"/>
              <w:jc w:val="both"/>
              <w:rPr>
                <w:rFonts w:ascii="Times New Roman" w:hAnsi="Times New Roman"/>
                <w:lang w:val="ru-RU"/>
              </w:rPr>
            </w:pPr>
            <w:r w:rsidRPr="00D3601A">
              <w:rPr>
                <w:rFonts w:ascii="Times New Roman" w:hAnsi="Times New Roman"/>
                <w:lang w:val="ru-RU"/>
              </w:rPr>
              <w:t>Размеры земельных участков  музеев устанавливаются заданием на проектирование.</w:t>
            </w:r>
          </w:p>
          <w:p w:rsidR="007730C8" w:rsidRPr="00D3601A" w:rsidRDefault="007730C8" w:rsidP="004E1EBD">
            <w:pPr>
              <w:pStyle w:val="aa"/>
              <w:ind w:firstLine="317"/>
              <w:jc w:val="both"/>
              <w:rPr>
                <w:rFonts w:ascii="Times New Roman" w:hAnsi="Times New Roman"/>
                <w:lang w:val="ru-RU"/>
              </w:rPr>
            </w:pPr>
            <w:r w:rsidRPr="00D3601A">
              <w:rPr>
                <w:rFonts w:ascii="Times New Roman" w:hAnsi="Times New Roman"/>
                <w:lang w:val="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730C8" w:rsidRPr="00D3601A" w:rsidRDefault="007730C8" w:rsidP="004E1EBD">
            <w:pPr>
              <w:pStyle w:val="aa"/>
              <w:ind w:firstLine="317"/>
              <w:jc w:val="both"/>
              <w:rPr>
                <w:rFonts w:ascii="Times New Roman" w:hAnsi="Times New Roman"/>
                <w:lang w:val="ru-RU"/>
              </w:rPr>
            </w:pPr>
            <w:r w:rsidRPr="00D3601A">
              <w:rPr>
                <w:rFonts w:ascii="Times New Roman" w:hAnsi="Times New Roman"/>
                <w:lang w:val="ru-RU"/>
              </w:rPr>
              <w:t>- для сельских населенных пунктов – 200 мест на 1 тыс. человек.</w:t>
            </w:r>
          </w:p>
          <w:p w:rsidR="007730C8" w:rsidRPr="00D3601A" w:rsidRDefault="007730C8" w:rsidP="004E1EBD">
            <w:pPr>
              <w:pStyle w:val="aa"/>
              <w:ind w:firstLine="317"/>
              <w:jc w:val="both"/>
              <w:rPr>
                <w:rFonts w:ascii="Times New Roman" w:hAnsi="Times New Roman"/>
                <w:lang w:val="ru-RU"/>
              </w:rPr>
            </w:pPr>
            <w:r w:rsidRPr="00D3601A">
              <w:rPr>
                <w:rFonts w:ascii="Times New Roman" w:hAnsi="Times New Roman"/>
                <w:lang w:val="ru-RU"/>
              </w:rPr>
              <w:t>Размеры земельных участков городских и сельских учреждений культуры клубного типа устанавливаются заданием на проектирование.</w:t>
            </w:r>
          </w:p>
          <w:p w:rsidR="007730C8" w:rsidRPr="00D3601A" w:rsidRDefault="007730C8" w:rsidP="004E1EBD">
            <w:pPr>
              <w:pStyle w:val="aa"/>
              <w:ind w:firstLine="317"/>
              <w:jc w:val="both"/>
              <w:rPr>
                <w:rFonts w:ascii="Times New Roman" w:hAnsi="Times New Roman"/>
                <w:lang w:val="ru-RU"/>
              </w:rPr>
            </w:pPr>
            <w:r w:rsidRPr="00D3601A">
              <w:rPr>
                <w:rFonts w:ascii="Times New Roman" w:hAnsi="Times New Roman"/>
                <w:lang w:val="ru-RU"/>
              </w:rPr>
              <w:t>Норматив обеспеченности населения библиотеками по соответству</w:t>
            </w:r>
            <w:r w:rsidR="008A48E9" w:rsidRPr="00D3601A">
              <w:rPr>
                <w:rFonts w:ascii="Times New Roman" w:hAnsi="Times New Roman"/>
                <w:lang w:val="ru-RU"/>
              </w:rPr>
              <w:t xml:space="preserve">ющим </w:t>
            </w:r>
            <w:r w:rsidRPr="00D3601A">
              <w:rPr>
                <w:rFonts w:ascii="Times New Roman" w:hAnsi="Times New Roman"/>
                <w:lang w:val="ru-RU"/>
              </w:rPr>
              <w:t>типам библиотек следует принимать:</w:t>
            </w:r>
          </w:p>
          <w:p w:rsidR="007730C8" w:rsidRPr="00D3601A" w:rsidRDefault="007730C8" w:rsidP="008A48E9">
            <w:pPr>
              <w:pStyle w:val="aa"/>
              <w:jc w:val="both"/>
              <w:rPr>
                <w:rFonts w:ascii="Times New Roman" w:hAnsi="Times New Roman"/>
                <w:lang w:val="ru-RU"/>
              </w:rPr>
            </w:pPr>
            <w:r w:rsidRPr="00D3601A">
              <w:rPr>
                <w:rFonts w:ascii="Times New Roman" w:hAnsi="Times New Roman"/>
                <w:lang w:val="ru-RU"/>
              </w:rPr>
              <w:lastRenderedPageBreak/>
              <w:t xml:space="preserve">для сельских поселений с численностью населения от 1000 до 3000 тыс. человек </w:t>
            </w:r>
            <w:r w:rsidR="008A48E9" w:rsidRPr="00D3601A">
              <w:rPr>
                <w:rFonts w:ascii="Times New Roman" w:hAnsi="Times New Roman"/>
                <w:lang w:val="ru-RU"/>
              </w:rPr>
              <w:t>–</w:t>
            </w:r>
            <w:r w:rsidRPr="00D3601A">
              <w:rPr>
                <w:rFonts w:ascii="Times New Roman" w:hAnsi="Times New Roman"/>
                <w:lang w:val="ru-RU"/>
              </w:rPr>
              <w:t>общедоступная -1 объект;</w:t>
            </w:r>
          </w:p>
          <w:p w:rsidR="007730C8" w:rsidRDefault="007730C8" w:rsidP="004E1EBD">
            <w:pPr>
              <w:pStyle w:val="aa"/>
              <w:ind w:firstLine="317"/>
              <w:jc w:val="both"/>
              <w:rPr>
                <w:rFonts w:ascii="Times New Roman" w:hAnsi="Times New Roman"/>
                <w:lang w:val="ru-RU"/>
              </w:rPr>
            </w:pPr>
            <w:r w:rsidRPr="00D3601A">
              <w:rPr>
                <w:rFonts w:ascii="Times New Roman" w:hAnsi="Times New Roman"/>
                <w:lang w:val="ru-RU"/>
              </w:rPr>
              <w:t>Размеры земельных участков для библиотек устанавливаются заданием на проектирование.</w:t>
            </w:r>
          </w:p>
          <w:p w:rsidR="008A48E9" w:rsidRPr="008A48E9" w:rsidRDefault="008A48E9" w:rsidP="008A48E9">
            <w:pPr>
              <w:pStyle w:val="aa"/>
              <w:rPr>
                <w:lang w:val="ru-RU"/>
              </w:rPr>
            </w:pPr>
          </w:p>
        </w:tc>
      </w:tr>
      <w:tr w:rsidR="00DD5300" w:rsidRPr="00ED059D" w:rsidTr="004566AE">
        <w:tc>
          <w:tcPr>
            <w:tcW w:w="3261" w:type="dxa"/>
            <w:shd w:val="clear" w:color="auto" w:fill="auto"/>
            <w:vAlign w:val="center"/>
          </w:tcPr>
          <w:p w:rsidR="00DD5300" w:rsidRDefault="00DD5300" w:rsidP="004E1EBD">
            <w:pPr>
              <w:pStyle w:val="aa"/>
              <w:jc w:val="center"/>
              <w:rPr>
                <w:rFonts w:ascii="Times New Roman" w:hAnsi="Times New Roman"/>
                <w:lang w:val="ru-RU"/>
              </w:rPr>
            </w:pPr>
            <w:r w:rsidRPr="004A40A2">
              <w:rPr>
                <w:rFonts w:ascii="Times New Roman" w:hAnsi="Times New Roman"/>
                <w:lang w:val="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4E1EBD" w:rsidRPr="004E1EBD" w:rsidRDefault="004E1EBD" w:rsidP="004E1EBD">
            <w:pPr>
              <w:pStyle w:val="aa"/>
              <w:jc w:val="center"/>
              <w:rPr>
                <w:rFonts w:ascii="Times New Roman" w:hAnsi="Times New Roman"/>
                <w:lang w:val="ru-RU"/>
              </w:rPr>
            </w:pPr>
          </w:p>
        </w:tc>
        <w:tc>
          <w:tcPr>
            <w:tcW w:w="7371" w:type="dxa"/>
            <w:shd w:val="clear" w:color="auto" w:fill="auto"/>
            <w:vAlign w:val="center"/>
          </w:tcPr>
          <w:p w:rsidR="00DD5300" w:rsidRPr="00213988" w:rsidRDefault="00744618" w:rsidP="004E1EBD">
            <w:pPr>
              <w:pStyle w:val="aa"/>
              <w:jc w:val="center"/>
              <w:rPr>
                <w:rFonts w:ascii="Times New Roman" w:hAnsi="Times New Roman"/>
                <w:lang w:val="ru-RU"/>
              </w:rPr>
            </w:pPr>
            <w:r w:rsidRPr="00213988">
              <w:rPr>
                <w:rFonts w:ascii="Times New Roman" w:hAnsi="Times New Roman"/>
                <w:lang w:val="ru-RU"/>
              </w:rPr>
              <w:t>Резервирование земельного участк</w:t>
            </w:r>
            <w:r w:rsidR="00213988" w:rsidRPr="00213988">
              <w:rPr>
                <w:rFonts w:ascii="Times New Roman" w:hAnsi="Times New Roman"/>
                <w:lang w:val="ru-RU"/>
              </w:rPr>
              <w:t>а и строительство детского сада.</w:t>
            </w:r>
          </w:p>
          <w:p w:rsidR="00744618" w:rsidRPr="00744618" w:rsidRDefault="00744618" w:rsidP="004E1EBD">
            <w:pPr>
              <w:pStyle w:val="aa"/>
              <w:jc w:val="center"/>
              <w:rPr>
                <w:rFonts w:ascii="Times New Roman" w:hAnsi="Times New Roman"/>
                <w:color w:val="FF0000"/>
                <w:lang w:val="ru-RU"/>
              </w:rPr>
            </w:pPr>
          </w:p>
          <w:p w:rsidR="00744618" w:rsidRPr="00744618" w:rsidRDefault="00744618" w:rsidP="004E1EBD">
            <w:pPr>
              <w:pStyle w:val="aa"/>
              <w:jc w:val="center"/>
              <w:rPr>
                <w:rFonts w:ascii="Times New Roman" w:hAnsi="Times New Roman"/>
                <w:color w:val="FF0000"/>
                <w:lang w:val="ru-RU"/>
              </w:rPr>
            </w:pPr>
          </w:p>
          <w:p w:rsidR="004E1EBD" w:rsidRPr="004E1EBD" w:rsidRDefault="004E1EBD" w:rsidP="004E1EBD">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4A40A2" w:rsidRDefault="00F65173" w:rsidP="00744618">
            <w:pPr>
              <w:pStyle w:val="aa"/>
              <w:jc w:val="center"/>
              <w:rPr>
                <w:rFonts w:ascii="Times New Roman" w:hAnsi="Times New Roman"/>
                <w:lang w:val="ru-RU"/>
              </w:rPr>
            </w:pPr>
            <w:r w:rsidRPr="004A40A2">
              <w:rPr>
                <w:rFonts w:ascii="Times New Roman" w:hAnsi="Times New Roman"/>
                <w:lang w:val="ru-RU"/>
              </w:rPr>
              <w:t xml:space="preserve">Сроки </w:t>
            </w:r>
            <w:r w:rsidR="00DD5300" w:rsidRPr="004A40A2">
              <w:rPr>
                <w:rFonts w:ascii="Times New Roman" w:hAnsi="Times New Roman"/>
                <w:lang w:val="ru-RU"/>
              </w:rPr>
              <w:t xml:space="preserve">и этапы </w:t>
            </w:r>
            <w:r w:rsidRPr="004A40A2">
              <w:rPr>
                <w:rFonts w:ascii="Times New Roman" w:hAnsi="Times New Roman"/>
                <w:lang w:val="ru-RU"/>
              </w:rPr>
              <w:t>реализации программы</w:t>
            </w:r>
          </w:p>
        </w:tc>
        <w:tc>
          <w:tcPr>
            <w:tcW w:w="7371" w:type="dxa"/>
            <w:shd w:val="clear" w:color="auto" w:fill="auto"/>
            <w:vAlign w:val="center"/>
          </w:tcPr>
          <w:p w:rsidR="00F65173" w:rsidRPr="00213988" w:rsidRDefault="004A40A2" w:rsidP="00744618">
            <w:pPr>
              <w:pStyle w:val="aa"/>
              <w:jc w:val="center"/>
              <w:rPr>
                <w:rFonts w:ascii="Times New Roman" w:hAnsi="Times New Roman"/>
                <w:lang w:val="ru-RU"/>
              </w:rPr>
            </w:pPr>
            <w:r w:rsidRPr="00213988">
              <w:rPr>
                <w:rFonts w:ascii="Times New Roman" w:hAnsi="Times New Roman"/>
                <w:lang w:val="ru-RU"/>
              </w:rPr>
              <w:t>2017</w:t>
            </w:r>
            <w:r w:rsidR="00F65173" w:rsidRPr="00213988">
              <w:rPr>
                <w:rFonts w:ascii="Times New Roman" w:hAnsi="Times New Roman"/>
                <w:lang w:val="ru-RU"/>
              </w:rPr>
              <w:t>-203</w:t>
            </w:r>
            <w:r w:rsidR="00D43F50" w:rsidRPr="00213988">
              <w:rPr>
                <w:rFonts w:ascii="Times New Roman" w:hAnsi="Times New Roman"/>
                <w:lang w:val="ru-RU"/>
              </w:rPr>
              <w:t>2</w:t>
            </w:r>
            <w:r w:rsidR="00F65173" w:rsidRPr="00213988">
              <w:rPr>
                <w:rFonts w:ascii="Times New Roman" w:hAnsi="Times New Roman"/>
                <w:lang w:val="ru-RU"/>
              </w:rPr>
              <w:t xml:space="preserve"> годы</w:t>
            </w:r>
          </w:p>
          <w:p w:rsidR="00744618" w:rsidRPr="00213988" w:rsidRDefault="00744618" w:rsidP="00744618">
            <w:pPr>
              <w:pStyle w:val="aa"/>
              <w:jc w:val="center"/>
              <w:rPr>
                <w:rFonts w:ascii="Times New Roman" w:hAnsi="Times New Roman"/>
                <w:lang w:val="ru-RU"/>
              </w:rPr>
            </w:pPr>
          </w:p>
          <w:p w:rsidR="00DD5300" w:rsidRPr="00213988" w:rsidRDefault="004A40A2" w:rsidP="00744618">
            <w:pPr>
              <w:pStyle w:val="aa"/>
              <w:jc w:val="center"/>
              <w:rPr>
                <w:rFonts w:ascii="Times New Roman" w:hAnsi="Times New Roman"/>
                <w:lang w:val="ru-RU"/>
              </w:rPr>
            </w:pPr>
            <w:r w:rsidRPr="00213988">
              <w:rPr>
                <w:rFonts w:ascii="Times New Roman" w:hAnsi="Times New Roman"/>
                <w:lang w:val="ru-RU"/>
              </w:rPr>
              <w:t>1-й этап 2017</w:t>
            </w:r>
            <w:r w:rsidR="00DD5300" w:rsidRPr="00213988">
              <w:rPr>
                <w:rFonts w:ascii="Times New Roman" w:hAnsi="Times New Roman"/>
                <w:lang w:val="ru-RU"/>
              </w:rPr>
              <w:t>-2025 года</w:t>
            </w:r>
          </w:p>
          <w:p w:rsidR="00744618" w:rsidRPr="00213988" w:rsidRDefault="00744618" w:rsidP="00744618">
            <w:pPr>
              <w:pStyle w:val="aa"/>
              <w:jc w:val="center"/>
              <w:rPr>
                <w:rFonts w:ascii="Times New Roman" w:hAnsi="Times New Roman"/>
                <w:lang w:val="ru-RU"/>
              </w:rPr>
            </w:pPr>
          </w:p>
          <w:p w:rsidR="00DD5300" w:rsidRPr="00213988" w:rsidRDefault="00DD5300" w:rsidP="00744618">
            <w:pPr>
              <w:pStyle w:val="aa"/>
              <w:jc w:val="center"/>
              <w:rPr>
                <w:rFonts w:ascii="Times New Roman" w:hAnsi="Times New Roman"/>
                <w:lang w:val="ru-RU"/>
              </w:rPr>
            </w:pPr>
            <w:r w:rsidRPr="00213988">
              <w:rPr>
                <w:rFonts w:ascii="Times New Roman" w:hAnsi="Times New Roman"/>
                <w:lang w:val="ru-RU"/>
              </w:rPr>
              <w:t>2-й этап – 2025-203</w:t>
            </w:r>
            <w:r w:rsidR="00D43F50" w:rsidRPr="00213988">
              <w:rPr>
                <w:rFonts w:ascii="Times New Roman" w:hAnsi="Times New Roman"/>
                <w:lang w:val="ru-RU"/>
              </w:rPr>
              <w:t>2</w:t>
            </w:r>
            <w:r w:rsidRPr="00213988">
              <w:rPr>
                <w:rFonts w:ascii="Times New Roman" w:hAnsi="Times New Roman"/>
                <w:lang w:val="ru-RU"/>
              </w:rPr>
              <w:t xml:space="preserve"> года</w:t>
            </w:r>
          </w:p>
          <w:p w:rsidR="00744618" w:rsidRPr="00744618" w:rsidRDefault="00744618" w:rsidP="00744618">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744618" w:rsidRDefault="00F65173" w:rsidP="00744618">
            <w:pPr>
              <w:pStyle w:val="aa"/>
              <w:jc w:val="center"/>
              <w:rPr>
                <w:rFonts w:ascii="Times New Roman" w:hAnsi="Times New Roman"/>
              </w:rPr>
            </w:pPr>
            <w:r w:rsidRPr="00744618">
              <w:rPr>
                <w:rFonts w:ascii="Times New Roman" w:hAnsi="Times New Roman"/>
              </w:rPr>
              <w:t>Объемы и источникифинансирования</w:t>
            </w:r>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 xml:space="preserve">1.Бюджет </w:t>
            </w:r>
            <w:r w:rsidR="00744618" w:rsidRPr="00744618">
              <w:rPr>
                <w:rFonts w:ascii="Times New Roman" w:hAnsi="Times New Roman"/>
                <w:lang w:val="ru-RU"/>
              </w:rPr>
              <w:t>поселения</w:t>
            </w:r>
            <w:r w:rsidRPr="00744618">
              <w:rPr>
                <w:rFonts w:ascii="Times New Roman" w:hAnsi="Times New Roman"/>
                <w:lang w:val="ru-RU"/>
              </w:rPr>
              <w:t>;</w:t>
            </w:r>
          </w:p>
          <w:p w:rsidR="00744618" w:rsidRDefault="00744618" w:rsidP="00744618">
            <w:pPr>
              <w:pStyle w:val="aa"/>
              <w:jc w:val="center"/>
              <w:rPr>
                <w:rFonts w:ascii="Times New Roman" w:hAnsi="Times New Roman"/>
                <w:lang w:val="ru-RU"/>
              </w:rPr>
            </w:pPr>
          </w:p>
          <w:p w:rsidR="00744618" w:rsidRDefault="00744618" w:rsidP="00744618">
            <w:pPr>
              <w:pStyle w:val="aa"/>
              <w:jc w:val="center"/>
              <w:rPr>
                <w:rFonts w:ascii="Times New Roman" w:hAnsi="Times New Roman"/>
                <w:lang w:val="ru-RU"/>
              </w:rPr>
            </w:pPr>
            <w:r>
              <w:rPr>
                <w:rFonts w:ascii="Times New Roman" w:hAnsi="Times New Roman"/>
                <w:lang w:val="ru-RU"/>
              </w:rPr>
              <w:t>2. Бюджет муниципального района;</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3</w:t>
            </w:r>
            <w:r w:rsidR="00F65173" w:rsidRPr="00744618">
              <w:rPr>
                <w:rFonts w:ascii="Times New Roman" w:hAnsi="Times New Roman"/>
                <w:lang w:val="ru-RU"/>
              </w:rPr>
              <w:t>.Региональный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4</w:t>
            </w:r>
            <w:r w:rsidR="00F65173" w:rsidRPr="00744618">
              <w:rPr>
                <w:rFonts w:ascii="Times New Roman" w:hAnsi="Times New Roman"/>
                <w:lang w:val="ru-RU"/>
              </w:rPr>
              <w:t>.Федеральный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ED059D" w:rsidRDefault="00F65173" w:rsidP="00744618">
            <w:pPr>
              <w:pStyle w:val="aa"/>
              <w:jc w:val="center"/>
              <w:rPr>
                <w:rFonts w:ascii="Times New Roman" w:hAnsi="Times New Roman"/>
                <w:lang w:val="ru-RU"/>
              </w:rPr>
            </w:pPr>
            <w:r w:rsidRPr="00744618">
              <w:rPr>
                <w:rFonts w:ascii="Times New Roman" w:hAnsi="Times New Roman"/>
                <w:lang w:val="ru-RU"/>
              </w:rPr>
              <w:t>5.В</w:t>
            </w:r>
            <w:r w:rsidR="00744618" w:rsidRPr="00744618">
              <w:rPr>
                <w:rFonts w:ascii="Times New Roman" w:hAnsi="Times New Roman"/>
                <w:lang w:val="ru-RU"/>
              </w:rPr>
              <w:t>небюджетные источники.</w:t>
            </w:r>
          </w:p>
          <w:p w:rsidR="00744618" w:rsidRPr="00744618" w:rsidRDefault="00744618" w:rsidP="00744618">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744618" w:rsidRDefault="00F65173" w:rsidP="00744618">
            <w:pPr>
              <w:pStyle w:val="aa"/>
              <w:rPr>
                <w:rFonts w:ascii="Times New Roman" w:hAnsi="Times New Roman"/>
              </w:rPr>
            </w:pPr>
            <w:r w:rsidRPr="00744618">
              <w:rPr>
                <w:rFonts w:ascii="Times New Roman" w:hAnsi="Times New Roman"/>
              </w:rPr>
              <w:t>Ожидаемыерезультатыреализациипрограммы</w:t>
            </w:r>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Развитие социальной инфраструктуры</w:t>
            </w:r>
            <w:r w:rsidR="00744618" w:rsidRPr="00744618">
              <w:rPr>
                <w:rFonts w:ascii="Times New Roman" w:hAnsi="Times New Roman"/>
                <w:lang w:val="ru-RU"/>
              </w:rPr>
              <w:t>–</w:t>
            </w:r>
            <w:r w:rsidRPr="00744618">
              <w:rPr>
                <w:rFonts w:ascii="Times New Roman" w:hAnsi="Times New Roman"/>
                <w:lang w:val="ru-RU"/>
              </w:rPr>
              <w:t xml:space="preserve"> образования, здравоохранения, культуры, физкультуры и спорта.</w:t>
            </w:r>
          </w:p>
          <w:p w:rsidR="00744618" w:rsidRDefault="00744618" w:rsidP="00744618">
            <w:pPr>
              <w:pStyle w:val="aa"/>
              <w:jc w:val="center"/>
              <w:rPr>
                <w:rFonts w:ascii="Times New Roman" w:hAnsi="Times New Roman"/>
                <w:lang w:val="ru-RU"/>
              </w:rPr>
            </w:pPr>
          </w:p>
          <w:p w:rsidR="00744618" w:rsidRDefault="00744618" w:rsidP="00744618">
            <w:pPr>
              <w:pStyle w:val="aa"/>
              <w:jc w:val="center"/>
              <w:rPr>
                <w:rFonts w:ascii="Times New Roman" w:hAnsi="Times New Roman"/>
                <w:lang w:val="ru-RU"/>
              </w:rPr>
            </w:pPr>
            <w:r w:rsidRPr="00873B21">
              <w:rPr>
                <w:rFonts w:ascii="Times New Roman" w:hAnsi="Times New Roman"/>
                <w:lang w:val="ru-RU"/>
              </w:rPr>
              <w:t>Обеспечение достижения расчетного уровня обесп</w:t>
            </w:r>
            <w:r w:rsidR="008D0A49">
              <w:rPr>
                <w:rFonts w:ascii="Times New Roman" w:hAnsi="Times New Roman"/>
                <w:lang w:val="ru-RU"/>
              </w:rPr>
              <w:t>еченности населения поселения</w:t>
            </w:r>
            <w:r w:rsidRPr="00873B21">
              <w:rPr>
                <w:rFonts w:ascii="Times New Roman" w:hAnsi="Times New Roman"/>
                <w:lang w:val="ru-RU"/>
              </w:rPr>
              <w:t xml:space="preserve"> округа услугами в областях образования, здравоохранения, физической культуры и массового спорта и культуры</w:t>
            </w:r>
          </w:p>
          <w:p w:rsidR="00744618" w:rsidRPr="00744618" w:rsidRDefault="00744618" w:rsidP="00744618">
            <w:pPr>
              <w:pStyle w:val="aa"/>
              <w:rPr>
                <w:rFonts w:ascii="Times New Roman" w:hAnsi="Times New Roman"/>
                <w:lang w:val="ru-RU"/>
              </w:rPr>
            </w:pPr>
          </w:p>
        </w:tc>
      </w:tr>
    </w:tbl>
    <w:p w:rsidR="00E22F0A" w:rsidRDefault="00E22F0A" w:rsidP="007A252E">
      <w:pPr>
        <w:spacing w:line="360" w:lineRule="auto"/>
        <w:jc w:val="both"/>
        <w:rPr>
          <w:rFonts w:ascii="Arial" w:hAnsi="Arial" w:cs="Arial"/>
          <w:b/>
          <w:sz w:val="24"/>
          <w:szCs w:val="24"/>
        </w:rPr>
      </w:pPr>
    </w:p>
    <w:p w:rsidR="007A252E" w:rsidRPr="004E1EBD" w:rsidRDefault="004566AE" w:rsidP="002C38B4">
      <w:pPr>
        <w:tabs>
          <w:tab w:val="left" w:pos="1134"/>
        </w:tabs>
        <w:spacing w:line="240" w:lineRule="auto"/>
        <w:ind w:firstLine="708"/>
        <w:jc w:val="both"/>
        <w:rPr>
          <w:rFonts w:ascii="Times New Roman" w:hAnsi="Times New Roman"/>
          <w:b/>
          <w:sz w:val="24"/>
          <w:szCs w:val="24"/>
        </w:rPr>
      </w:pPr>
      <w:r w:rsidRPr="004E1EBD">
        <w:rPr>
          <w:rFonts w:ascii="Times New Roman" w:hAnsi="Times New Roman"/>
          <w:b/>
          <w:sz w:val="24"/>
          <w:szCs w:val="24"/>
        </w:rPr>
        <w:t>2</w:t>
      </w:r>
      <w:r w:rsidR="008D0A49">
        <w:rPr>
          <w:rFonts w:ascii="Times New Roman" w:hAnsi="Times New Roman"/>
          <w:b/>
          <w:sz w:val="24"/>
          <w:szCs w:val="24"/>
        </w:rPr>
        <w:t>.</w:t>
      </w:r>
      <w:r w:rsidR="008D0A49">
        <w:rPr>
          <w:rFonts w:ascii="Times New Roman" w:hAnsi="Times New Roman"/>
          <w:b/>
          <w:sz w:val="24"/>
          <w:szCs w:val="24"/>
        </w:rPr>
        <w:tab/>
      </w:r>
      <w:r w:rsidR="007A252E" w:rsidRPr="004E1EBD">
        <w:rPr>
          <w:rFonts w:ascii="Times New Roman" w:hAnsi="Times New Roman"/>
          <w:b/>
          <w:sz w:val="24"/>
          <w:szCs w:val="24"/>
        </w:rPr>
        <w:t>ХАРАКТЕРИСТИКА СУЩЕСТВУЮЩЕГО СОСТОЯНИЯ СОЦИАЛЬНОЙ ИНФРАСТРУКТУРЫ</w:t>
      </w:r>
    </w:p>
    <w:p w:rsidR="007A252E" w:rsidRPr="004E1EBD" w:rsidRDefault="008D0A49" w:rsidP="002C38B4">
      <w:pPr>
        <w:tabs>
          <w:tab w:val="left" w:pos="1134"/>
        </w:tabs>
        <w:spacing w:line="240" w:lineRule="auto"/>
        <w:ind w:firstLine="708"/>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BE3460" w:rsidRPr="004E1EBD">
        <w:rPr>
          <w:rFonts w:ascii="Times New Roman" w:hAnsi="Times New Roman"/>
          <w:b/>
          <w:sz w:val="24"/>
          <w:szCs w:val="24"/>
        </w:rPr>
        <w:t>ОПИСАНИЕ СОЦИАЛЬНО-ЭКОНОМИЧЕСКОГО СОСТОЯНИЯ ПОСЕЛЕНИЯ, СВЕДЕНИЯ О ГРАДОСТРОИТЕЛЬНОЙ ДЕЯТЕЛЬНОСТИ НА ТЕРРИТОРИИ ПОСЕЛЕНИЯ</w:t>
      </w:r>
      <w:r w:rsidR="007A252E" w:rsidRPr="004E1EBD">
        <w:rPr>
          <w:rFonts w:ascii="Times New Roman" w:hAnsi="Times New Roman"/>
          <w:b/>
          <w:sz w:val="24"/>
          <w:szCs w:val="24"/>
        </w:rPr>
        <w:t xml:space="preserve">. </w:t>
      </w:r>
    </w:p>
    <w:p w:rsidR="00A62DF4" w:rsidRPr="00E22F0A" w:rsidRDefault="00A62DF4" w:rsidP="00E72F52">
      <w:pPr>
        <w:spacing w:after="0" w:line="240" w:lineRule="auto"/>
        <w:ind w:firstLine="709"/>
        <w:jc w:val="both"/>
        <w:rPr>
          <w:rFonts w:ascii="Times New Roman" w:hAnsi="Times New Roman"/>
          <w:sz w:val="24"/>
          <w:szCs w:val="24"/>
        </w:rPr>
      </w:pPr>
      <w:r w:rsidRPr="00E22F0A">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w:t>
      </w:r>
      <w:r w:rsidR="00B54F00" w:rsidRPr="00E22F0A">
        <w:rPr>
          <w:rFonts w:ascii="Times New Roman" w:hAnsi="Times New Roman"/>
          <w:sz w:val="24"/>
          <w:szCs w:val="24"/>
        </w:rPr>
        <w:t xml:space="preserve">ию материального и социального </w:t>
      </w:r>
      <w:r w:rsidRPr="00E22F0A">
        <w:rPr>
          <w:rFonts w:ascii="Times New Roman" w:hAnsi="Times New Roman"/>
          <w:sz w:val="24"/>
          <w:szCs w:val="24"/>
        </w:rPr>
        <w:t>положения населения.</w:t>
      </w:r>
    </w:p>
    <w:p w:rsidR="00B54F00" w:rsidRPr="00B54F00"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B54F00">
        <w:rPr>
          <w:rFonts w:ascii="Times New Roman" w:eastAsia="Times New Roman" w:hAnsi="Times New Roman"/>
          <w:sz w:val="24"/>
          <w:szCs w:val="24"/>
          <w:lang w:eastAsia="ru-RU"/>
        </w:rPr>
        <w:t xml:space="preserve">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w:t>
      </w:r>
      <w:r w:rsidRPr="00B54F00">
        <w:rPr>
          <w:rFonts w:ascii="Times New Roman" w:eastAsia="Times New Roman" w:hAnsi="Times New Roman"/>
          <w:sz w:val="24"/>
          <w:szCs w:val="24"/>
          <w:lang w:eastAsia="ru-RU"/>
        </w:rPr>
        <w:lastRenderedPageBreak/>
        <w:t>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7F2DBE" w:rsidRPr="007F2DBE" w:rsidRDefault="008D0A49" w:rsidP="00E72F52">
      <w:pPr>
        <w:suppressAutoHyphens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Социально-экономическое состояние</w:t>
      </w:r>
    </w:p>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Современная потребность и обеспеченность населения объектами социальной сферы рассчитана по нормативам (</w:t>
      </w:r>
      <w:fldSimple w:instr=" REF _Ref260056319 \h  \* MERGEFORMAT ">
        <w:r w:rsidR="004E1EBD" w:rsidRPr="004E1EBD">
          <w:rPr>
            <w:rFonts w:ascii="Times New Roman" w:eastAsia="Times New Roman" w:hAnsi="Times New Roman"/>
            <w:sz w:val="24"/>
            <w:szCs w:val="24"/>
            <w:lang w:eastAsia="ru-RU"/>
          </w:rPr>
          <w:t xml:space="preserve">Таблица </w:t>
        </w:r>
      </w:fldSimple>
      <w:r>
        <w:rPr>
          <w:rFonts w:ascii="Times New Roman" w:hAnsi="Times New Roman"/>
          <w:sz w:val="24"/>
          <w:szCs w:val="24"/>
          <w:lang w:eastAsia="ru-RU"/>
        </w:rPr>
        <w:t>1</w:t>
      </w:r>
      <w:r w:rsidRPr="00B54F00">
        <w:rPr>
          <w:rFonts w:ascii="Times New Roman" w:hAnsi="Times New Roman"/>
          <w:sz w:val="24"/>
          <w:szCs w:val="24"/>
          <w:lang w:eastAsia="ru-RU"/>
        </w:rPr>
        <w:t>).</w:t>
      </w:r>
    </w:p>
    <w:p w:rsidR="008D0A49" w:rsidRDefault="008D0A49" w:rsidP="00B54F00">
      <w:pPr>
        <w:suppressAutoHyphens w:val="0"/>
        <w:spacing w:after="0" w:line="360" w:lineRule="auto"/>
        <w:ind w:firstLine="709"/>
        <w:jc w:val="both"/>
        <w:rPr>
          <w:rFonts w:ascii="Times New Roman" w:hAnsi="Times New Roman"/>
          <w:sz w:val="24"/>
          <w:szCs w:val="24"/>
          <w:lang w:eastAsia="ru-RU"/>
        </w:rPr>
      </w:pPr>
    </w:p>
    <w:p w:rsidR="008D0A49" w:rsidRPr="00B54F00" w:rsidRDefault="008D0A49" w:rsidP="00B54F00">
      <w:pPr>
        <w:suppressAutoHyphens w:val="0"/>
        <w:spacing w:after="0" w:line="360" w:lineRule="auto"/>
        <w:ind w:firstLine="709"/>
        <w:jc w:val="both"/>
        <w:rPr>
          <w:rFonts w:ascii="Times New Roman" w:hAnsi="Times New Roman"/>
          <w:sz w:val="24"/>
          <w:szCs w:val="24"/>
          <w:lang w:eastAsia="ru-RU"/>
        </w:rPr>
      </w:pPr>
    </w:p>
    <w:p w:rsidR="00B54F00" w:rsidRPr="00D3601A" w:rsidRDefault="00B54F00" w:rsidP="00B54F00">
      <w:pPr>
        <w:keepNext/>
        <w:suppressAutoHyphens w:val="0"/>
        <w:spacing w:after="0" w:line="360" w:lineRule="auto"/>
        <w:ind w:firstLine="709"/>
        <w:jc w:val="both"/>
        <w:rPr>
          <w:rFonts w:ascii="Times New Roman" w:hAnsi="Times New Roman"/>
          <w:bCs/>
          <w:sz w:val="24"/>
          <w:szCs w:val="24"/>
          <w:lang w:eastAsia="ru-RU"/>
        </w:rPr>
      </w:pPr>
      <w:bookmarkStart w:id="1" w:name="_Ref260056319"/>
      <w:r w:rsidRPr="00D3601A">
        <w:rPr>
          <w:rFonts w:ascii="Times New Roman" w:eastAsia="Times New Roman" w:hAnsi="Times New Roman"/>
          <w:bCs/>
          <w:sz w:val="24"/>
          <w:szCs w:val="24"/>
          <w:lang w:eastAsia="ru-RU"/>
        </w:rPr>
        <w:t xml:space="preserve">Таблица </w:t>
      </w:r>
      <w:bookmarkEnd w:id="1"/>
      <w:r w:rsidRPr="00D3601A">
        <w:rPr>
          <w:rFonts w:ascii="Times New Roman" w:eastAsia="Times New Roman" w:hAnsi="Times New Roman"/>
          <w:bCs/>
          <w:sz w:val="24"/>
          <w:szCs w:val="24"/>
          <w:lang w:eastAsia="ru-RU"/>
        </w:rPr>
        <w:t>1 Нормы расчета учреждений и предприятий обслуживания</w:t>
      </w:r>
    </w:p>
    <w:tbl>
      <w:tblPr>
        <w:tblW w:w="9654" w:type="dxa"/>
        <w:tblInd w:w="93" w:type="dxa"/>
        <w:tblLayout w:type="fixed"/>
        <w:tblLook w:val="0000"/>
      </w:tblPr>
      <w:tblGrid>
        <w:gridCol w:w="4875"/>
        <w:gridCol w:w="1236"/>
        <w:gridCol w:w="1134"/>
        <w:gridCol w:w="1134"/>
        <w:gridCol w:w="1275"/>
      </w:tblGrid>
      <w:tr w:rsidR="00876416" w:rsidRPr="00D3601A" w:rsidTr="00D3601A">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D3601A" w:rsidRDefault="00876416" w:rsidP="00876416">
            <w:pPr>
              <w:suppressAutoHyphens w:val="0"/>
              <w:spacing w:after="0" w:line="240" w:lineRule="auto"/>
              <w:jc w:val="center"/>
              <w:rPr>
                <w:rFonts w:ascii="Times New Roman" w:eastAsia="Times New Roman" w:hAnsi="Times New Roman"/>
                <w:b/>
                <w:sz w:val="14"/>
                <w:szCs w:val="14"/>
                <w:lang w:eastAsia="ru-RU"/>
              </w:rPr>
            </w:pPr>
            <w:r w:rsidRPr="00D3601A">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D3601A" w:rsidRDefault="00876416" w:rsidP="00876416">
            <w:pPr>
              <w:suppressAutoHyphens w:val="0"/>
              <w:spacing w:after="0" w:line="240" w:lineRule="auto"/>
              <w:jc w:val="center"/>
              <w:rPr>
                <w:rFonts w:ascii="Times New Roman" w:eastAsia="Times New Roman" w:hAnsi="Times New Roman"/>
                <w:b/>
                <w:sz w:val="14"/>
                <w:szCs w:val="14"/>
                <w:lang w:eastAsia="ru-RU"/>
              </w:rPr>
            </w:pPr>
            <w:r w:rsidRPr="00D3601A">
              <w:rPr>
                <w:rFonts w:ascii="Times New Roman" w:eastAsia="Times New Roman" w:hAnsi="Times New Roman"/>
                <w:b/>
                <w:sz w:val="14"/>
                <w:szCs w:val="14"/>
                <w:lang w:eastAsia="ru-RU"/>
              </w:rPr>
              <w:t>Норма потребности на 1000 чел.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D3601A" w:rsidRDefault="00876416" w:rsidP="00876416">
            <w:pPr>
              <w:suppressAutoHyphens w:val="0"/>
              <w:spacing w:after="0" w:line="240" w:lineRule="auto"/>
              <w:jc w:val="center"/>
              <w:rPr>
                <w:rFonts w:ascii="Times New Roman" w:eastAsia="Times New Roman" w:hAnsi="Times New Roman"/>
                <w:b/>
                <w:sz w:val="14"/>
                <w:szCs w:val="14"/>
                <w:lang w:eastAsia="ru-RU"/>
              </w:rPr>
            </w:pPr>
            <w:r w:rsidRPr="00D3601A">
              <w:rPr>
                <w:rFonts w:ascii="Times New Roman" w:eastAsia="Times New Roman" w:hAnsi="Times New Roman"/>
                <w:b/>
                <w:sz w:val="14"/>
                <w:szCs w:val="14"/>
                <w:lang w:eastAsia="ru-RU"/>
              </w:rPr>
              <w:t>Требуется на существующее население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D3601A" w:rsidRDefault="00876416" w:rsidP="00876416">
            <w:pPr>
              <w:suppressAutoHyphens w:val="0"/>
              <w:spacing w:after="0" w:line="240" w:lineRule="auto"/>
              <w:jc w:val="center"/>
              <w:rPr>
                <w:rFonts w:ascii="Times New Roman" w:eastAsia="Times New Roman" w:hAnsi="Times New Roman"/>
                <w:b/>
                <w:sz w:val="14"/>
                <w:szCs w:val="14"/>
                <w:lang w:eastAsia="ru-RU"/>
              </w:rPr>
            </w:pPr>
            <w:r w:rsidRPr="00D3601A">
              <w:rPr>
                <w:rFonts w:ascii="Times New Roman" w:eastAsia="Times New Roman" w:hAnsi="Times New Roman"/>
                <w:b/>
                <w:sz w:val="14"/>
                <w:szCs w:val="14"/>
                <w:lang w:eastAsia="ru-RU"/>
              </w:rPr>
              <w:t>Существующее положение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D3601A" w:rsidRDefault="00876416" w:rsidP="00876416">
            <w:pPr>
              <w:suppressAutoHyphens w:val="0"/>
              <w:spacing w:after="0" w:line="240" w:lineRule="auto"/>
              <w:jc w:val="center"/>
              <w:rPr>
                <w:rFonts w:ascii="Times New Roman" w:eastAsia="Times New Roman" w:hAnsi="Times New Roman"/>
                <w:b/>
                <w:sz w:val="14"/>
                <w:szCs w:val="14"/>
                <w:lang w:eastAsia="ru-RU"/>
              </w:rPr>
            </w:pPr>
            <w:r w:rsidRPr="00D3601A">
              <w:rPr>
                <w:rFonts w:ascii="Times New Roman" w:eastAsia="Times New Roman" w:hAnsi="Times New Roman"/>
                <w:b/>
                <w:sz w:val="14"/>
                <w:szCs w:val="14"/>
                <w:lang w:eastAsia="ru-RU"/>
              </w:rPr>
              <w:t>% обеспеченности</w:t>
            </w:r>
          </w:p>
        </w:tc>
      </w:tr>
      <w:tr w:rsidR="00876416" w:rsidRPr="00D3601A" w:rsidTr="00D3601A">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D3601A" w:rsidRDefault="00876416" w:rsidP="00876416">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D3601A" w:rsidRDefault="00876416" w:rsidP="00876416">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D3601A" w:rsidRDefault="00876416" w:rsidP="00876416">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D3601A" w:rsidRDefault="00876416" w:rsidP="00876416">
            <w:pPr>
              <w:suppressAutoHyphens w:val="0"/>
              <w:spacing w:after="0" w:line="240" w:lineRule="auto"/>
              <w:rPr>
                <w:rFonts w:ascii="Times New Roman" w:eastAsia="Times New Roman" w:hAnsi="Times New Roman"/>
                <w:sz w:val="14"/>
                <w:szCs w:val="1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D3601A" w:rsidRDefault="00876416" w:rsidP="00876416">
            <w:pPr>
              <w:suppressAutoHyphens w:val="0"/>
              <w:spacing w:after="0" w:line="240" w:lineRule="auto"/>
              <w:rPr>
                <w:rFonts w:ascii="Times New Roman" w:eastAsia="Times New Roman" w:hAnsi="Times New Roman"/>
                <w:sz w:val="14"/>
                <w:szCs w:val="14"/>
                <w:lang w:eastAsia="ru-RU"/>
              </w:rPr>
            </w:pPr>
          </w:p>
        </w:tc>
      </w:tr>
      <w:tr w:rsidR="002C38B4" w:rsidRPr="002C38B4" w:rsidTr="00D3601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51</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72</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55</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76</w:t>
            </w:r>
          </w:p>
        </w:tc>
      </w:tr>
      <w:tr w:rsidR="002C38B4" w:rsidRPr="002C38B4" w:rsidTr="00D3601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126</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179</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464</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259</w:t>
            </w:r>
          </w:p>
        </w:tc>
      </w:tr>
      <w:tr w:rsidR="002C38B4" w:rsidRPr="002C38B4" w:rsidTr="00D3601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876416" w:rsidRPr="002C38B4" w:rsidRDefault="000D518F"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0D518F"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p>
        </w:tc>
      </w:tr>
      <w:tr w:rsidR="002C38B4" w:rsidRPr="002C38B4" w:rsidTr="00D3601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0,1</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p>
        </w:tc>
      </w:tr>
      <w:tr w:rsidR="002C38B4" w:rsidRPr="002C38B4" w:rsidTr="00D3601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p>
        </w:tc>
      </w:tr>
      <w:tr w:rsidR="002C38B4" w:rsidRPr="002C38B4" w:rsidTr="00D3601A">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16. Библиотеки, тыс.единиц хранения</w:t>
            </w:r>
          </w:p>
        </w:tc>
        <w:tc>
          <w:tcPr>
            <w:tcW w:w="1236"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6</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17</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2C38B4" w:rsidRDefault="00876416" w:rsidP="00876416">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200</w:t>
            </w:r>
          </w:p>
        </w:tc>
      </w:tr>
    </w:tbl>
    <w:p w:rsidR="004A40A2" w:rsidRPr="002C38B4" w:rsidRDefault="004A40A2" w:rsidP="00876416">
      <w:pPr>
        <w:suppressAutoHyphens w:val="0"/>
        <w:spacing w:after="0" w:line="360" w:lineRule="auto"/>
        <w:jc w:val="both"/>
        <w:rPr>
          <w:rFonts w:ascii="Times New Roman" w:eastAsia="Times New Roman" w:hAnsi="Times New Roman"/>
          <w:sz w:val="24"/>
          <w:szCs w:val="24"/>
          <w:lang w:eastAsia="ru-RU"/>
        </w:rPr>
      </w:pPr>
    </w:p>
    <w:p w:rsidR="00903C7D" w:rsidRPr="00750722" w:rsidRDefault="00750722" w:rsidP="00505AF8">
      <w:pPr>
        <w:tabs>
          <w:tab w:val="left" w:pos="3110"/>
        </w:tabs>
        <w:spacing w:after="0" w:line="240" w:lineRule="auto"/>
        <w:ind w:firstLine="709"/>
        <w:jc w:val="both"/>
        <w:rPr>
          <w:rFonts w:ascii="Times New Roman" w:eastAsia="Times New Roman" w:hAnsi="Times New Roman" w:cs="Calibri"/>
          <w:sz w:val="24"/>
          <w:szCs w:val="24"/>
        </w:rPr>
      </w:pPr>
      <w:r w:rsidRPr="00750722">
        <w:rPr>
          <w:rFonts w:ascii="Times New Roman" w:eastAsia="Times New Roman" w:hAnsi="Times New Roman" w:cs="Calibri"/>
          <w:sz w:val="24"/>
          <w:szCs w:val="24"/>
        </w:rPr>
        <w:t>Дмитриевское</w:t>
      </w:r>
      <w:r w:rsidR="00E22F0A" w:rsidRPr="00750722">
        <w:rPr>
          <w:rFonts w:ascii="Times New Roman" w:eastAsia="Times New Roman" w:hAnsi="Times New Roman" w:cs="Calibri"/>
          <w:sz w:val="24"/>
          <w:szCs w:val="24"/>
        </w:rPr>
        <w:t xml:space="preserve">сельское поселение </w:t>
      </w:r>
      <w:r w:rsidR="00903C7D" w:rsidRPr="00750722">
        <w:rPr>
          <w:rFonts w:ascii="Times New Roman" w:eastAsia="Times New Roman" w:hAnsi="Times New Roman" w:cs="Calibri"/>
          <w:sz w:val="24"/>
          <w:szCs w:val="24"/>
        </w:rPr>
        <w:t xml:space="preserve">расположено в </w:t>
      </w:r>
      <w:r w:rsidRPr="00750722">
        <w:rPr>
          <w:rFonts w:ascii="Times New Roman" w:eastAsia="Times New Roman" w:hAnsi="Times New Roman" w:cs="Calibri"/>
          <w:sz w:val="24"/>
          <w:szCs w:val="24"/>
        </w:rPr>
        <w:t xml:space="preserve">северо-восточной </w:t>
      </w:r>
      <w:r w:rsidR="00903C7D" w:rsidRPr="00750722">
        <w:rPr>
          <w:rFonts w:ascii="Times New Roman" w:eastAsia="Times New Roman" w:hAnsi="Times New Roman" w:cs="Calibri"/>
          <w:sz w:val="24"/>
          <w:szCs w:val="24"/>
        </w:rPr>
        <w:t xml:space="preserve">части </w:t>
      </w:r>
      <w:r w:rsidR="004A40A2" w:rsidRPr="00750722">
        <w:rPr>
          <w:rFonts w:ascii="Times New Roman" w:eastAsia="Times New Roman" w:hAnsi="Times New Roman" w:cs="Calibri"/>
          <w:sz w:val="24"/>
          <w:szCs w:val="24"/>
        </w:rPr>
        <w:t>Кавказского</w:t>
      </w:r>
      <w:r w:rsidR="00903C7D" w:rsidRPr="00750722">
        <w:rPr>
          <w:rFonts w:ascii="Times New Roman" w:eastAsia="Times New Roman" w:hAnsi="Times New Roman" w:cs="Calibri"/>
          <w:sz w:val="24"/>
          <w:szCs w:val="24"/>
        </w:rPr>
        <w:t xml:space="preserve"> района в </w:t>
      </w:r>
      <w:r w:rsidRPr="00750722">
        <w:rPr>
          <w:rFonts w:ascii="Times New Roman" w:eastAsia="Times New Roman" w:hAnsi="Times New Roman" w:cs="Calibri"/>
          <w:sz w:val="24"/>
          <w:szCs w:val="24"/>
        </w:rPr>
        <w:t>двадцати пятикилометрах от районного центра г. Кропоткина.</w:t>
      </w:r>
      <w:r w:rsidR="00903C7D" w:rsidRPr="00750722">
        <w:rPr>
          <w:rFonts w:ascii="Times New Roman" w:eastAsia="Times New Roman" w:hAnsi="Times New Roman" w:cs="Calibri"/>
          <w:sz w:val="24"/>
          <w:szCs w:val="24"/>
        </w:rPr>
        <w:t xml:space="preserve"> Площадь территории</w:t>
      </w:r>
      <w:r w:rsidR="009326C3" w:rsidRPr="00750722">
        <w:rPr>
          <w:rFonts w:ascii="Times New Roman" w:eastAsia="Times New Roman" w:hAnsi="Times New Roman" w:cs="Calibri"/>
          <w:sz w:val="24"/>
          <w:szCs w:val="24"/>
        </w:rPr>
        <w:t xml:space="preserve">поселения  составляет – </w:t>
      </w:r>
      <w:r w:rsidRPr="00750722">
        <w:rPr>
          <w:rFonts w:ascii="Times New Roman" w:eastAsia="Times New Roman" w:hAnsi="Times New Roman" w:cs="Calibri"/>
          <w:sz w:val="24"/>
          <w:szCs w:val="24"/>
        </w:rPr>
        <w:t>18232,0га</w:t>
      </w:r>
      <w:r w:rsidR="00903C7D" w:rsidRPr="00750722">
        <w:rPr>
          <w:rFonts w:ascii="Times New Roman" w:eastAsia="Times New Roman" w:hAnsi="Times New Roman" w:cs="Calibri"/>
          <w:sz w:val="24"/>
          <w:szCs w:val="24"/>
        </w:rPr>
        <w:t xml:space="preserve">. Из них </w:t>
      </w:r>
      <w:r w:rsidRPr="00750722">
        <w:rPr>
          <w:rFonts w:ascii="Times New Roman" w:eastAsia="Times New Roman" w:hAnsi="Times New Roman" w:cs="Calibri"/>
          <w:sz w:val="24"/>
          <w:szCs w:val="24"/>
        </w:rPr>
        <w:t>1055,77га</w:t>
      </w:r>
      <w:r w:rsidR="00903C7D" w:rsidRPr="00750722">
        <w:rPr>
          <w:rFonts w:ascii="Times New Roman" w:eastAsia="Times New Roman" w:hAnsi="Times New Roman" w:cs="Calibri"/>
          <w:sz w:val="24"/>
          <w:szCs w:val="24"/>
        </w:rPr>
        <w:t xml:space="preserve"> – населенный пункт ст. </w:t>
      </w:r>
      <w:r w:rsidRPr="00750722">
        <w:rPr>
          <w:rFonts w:ascii="Times New Roman" w:eastAsia="Times New Roman" w:hAnsi="Times New Roman" w:cs="Calibri"/>
          <w:sz w:val="24"/>
          <w:szCs w:val="24"/>
        </w:rPr>
        <w:t>Дмитриевской</w:t>
      </w:r>
      <w:r w:rsidR="00903C7D" w:rsidRPr="00750722">
        <w:rPr>
          <w:rFonts w:ascii="Times New Roman" w:eastAsia="Times New Roman" w:hAnsi="Times New Roman" w:cs="Calibri"/>
          <w:sz w:val="24"/>
          <w:szCs w:val="24"/>
        </w:rPr>
        <w:t>.</w:t>
      </w:r>
    </w:p>
    <w:p w:rsidR="00903C7D" w:rsidRPr="00892CBC"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892CBC">
        <w:rPr>
          <w:rFonts w:ascii="Times New Roman" w:eastAsia="Times New Roman" w:hAnsi="Times New Roman" w:cs="Calibri"/>
          <w:sz w:val="24"/>
          <w:szCs w:val="24"/>
        </w:rPr>
        <w:t xml:space="preserve">На территории станицы расположено </w:t>
      </w:r>
      <w:r w:rsidR="00750722" w:rsidRPr="00892CBC">
        <w:rPr>
          <w:rFonts w:ascii="Times New Roman" w:eastAsia="Times New Roman" w:hAnsi="Times New Roman" w:cs="Calibri"/>
          <w:sz w:val="24"/>
          <w:szCs w:val="24"/>
        </w:rPr>
        <w:t>1190</w:t>
      </w:r>
      <w:r w:rsidRPr="00892CBC">
        <w:rPr>
          <w:rFonts w:ascii="Times New Roman" w:eastAsia="Times New Roman" w:hAnsi="Times New Roman" w:cs="Calibri"/>
          <w:sz w:val="24"/>
          <w:szCs w:val="24"/>
        </w:rPr>
        <w:t xml:space="preserve"> домовладений. </w:t>
      </w:r>
    </w:p>
    <w:p w:rsidR="00903C7D" w:rsidRPr="00892CBC" w:rsidRDefault="004A40A2" w:rsidP="00505AF8">
      <w:pPr>
        <w:tabs>
          <w:tab w:val="left" w:pos="3110"/>
        </w:tabs>
        <w:spacing w:after="0" w:line="240" w:lineRule="auto"/>
        <w:ind w:firstLine="709"/>
        <w:jc w:val="both"/>
        <w:rPr>
          <w:rFonts w:ascii="Times New Roman" w:eastAsia="Times New Roman" w:hAnsi="Times New Roman" w:cs="Calibri"/>
          <w:sz w:val="24"/>
          <w:szCs w:val="24"/>
        </w:rPr>
      </w:pPr>
      <w:r w:rsidRPr="00892CBC">
        <w:rPr>
          <w:rFonts w:ascii="Times New Roman" w:eastAsia="Times New Roman" w:hAnsi="Times New Roman" w:cs="Calibri"/>
          <w:sz w:val="24"/>
          <w:szCs w:val="24"/>
        </w:rPr>
        <w:t>По состоянию на 1 января 2017</w:t>
      </w:r>
      <w:r w:rsidR="00903C7D" w:rsidRPr="00892CBC">
        <w:rPr>
          <w:rFonts w:ascii="Times New Roman" w:eastAsia="Times New Roman" w:hAnsi="Times New Roman" w:cs="Calibri"/>
          <w:sz w:val="24"/>
          <w:szCs w:val="24"/>
        </w:rPr>
        <w:t xml:space="preserve"> года численность населения </w:t>
      </w:r>
      <w:r w:rsidR="00892CBC" w:rsidRPr="00892CBC">
        <w:rPr>
          <w:rFonts w:ascii="Times New Roman" w:eastAsia="Times New Roman" w:hAnsi="Times New Roman" w:cs="Calibri"/>
          <w:sz w:val="24"/>
          <w:szCs w:val="24"/>
        </w:rPr>
        <w:t>3235</w:t>
      </w:r>
      <w:r w:rsidR="00903C7D" w:rsidRPr="00892CBC">
        <w:rPr>
          <w:rFonts w:ascii="Times New Roman" w:eastAsia="Times New Roman" w:hAnsi="Times New Roman" w:cs="Calibri"/>
          <w:sz w:val="24"/>
          <w:szCs w:val="24"/>
        </w:rPr>
        <w:t xml:space="preserve"> человек, из них  </w:t>
      </w:r>
      <w:r w:rsidR="00892CBC" w:rsidRPr="00892CBC">
        <w:rPr>
          <w:rFonts w:ascii="Times New Roman" w:eastAsia="Times New Roman" w:hAnsi="Times New Roman" w:cs="Calibri"/>
          <w:sz w:val="24"/>
          <w:szCs w:val="24"/>
        </w:rPr>
        <w:t>1481</w:t>
      </w:r>
      <w:r w:rsidR="00903C7D" w:rsidRPr="00892CBC">
        <w:rPr>
          <w:rFonts w:ascii="Times New Roman" w:eastAsia="Times New Roman" w:hAnsi="Times New Roman" w:cs="Calibri"/>
          <w:sz w:val="24"/>
          <w:szCs w:val="24"/>
        </w:rPr>
        <w:t xml:space="preserve"> мужчин и </w:t>
      </w:r>
      <w:r w:rsidR="00892CBC" w:rsidRPr="00892CBC">
        <w:rPr>
          <w:rFonts w:ascii="Times New Roman" w:eastAsia="Times New Roman" w:hAnsi="Times New Roman" w:cs="Calibri"/>
          <w:sz w:val="24"/>
          <w:szCs w:val="24"/>
        </w:rPr>
        <w:t>1754</w:t>
      </w:r>
      <w:r w:rsidR="00903C7D" w:rsidRPr="00892CBC">
        <w:rPr>
          <w:rFonts w:ascii="Times New Roman" w:eastAsia="Times New Roman" w:hAnsi="Times New Roman" w:cs="Calibri"/>
          <w:sz w:val="24"/>
          <w:szCs w:val="24"/>
        </w:rPr>
        <w:t xml:space="preserve"> женщин, пенсионеров </w:t>
      </w:r>
      <w:r w:rsidR="00892CBC" w:rsidRPr="00892CBC">
        <w:rPr>
          <w:rFonts w:ascii="Times New Roman" w:eastAsia="Times New Roman" w:hAnsi="Times New Roman" w:cs="Calibri"/>
          <w:sz w:val="24"/>
          <w:szCs w:val="24"/>
        </w:rPr>
        <w:t>890</w:t>
      </w:r>
      <w:r w:rsidR="00903C7D" w:rsidRPr="00892CBC">
        <w:rPr>
          <w:rFonts w:ascii="Times New Roman" w:eastAsia="Times New Roman" w:hAnsi="Times New Roman" w:cs="Calibri"/>
          <w:sz w:val="24"/>
          <w:szCs w:val="24"/>
        </w:rPr>
        <w:t xml:space="preserve"> чел., трудоспособного населения – </w:t>
      </w:r>
      <w:r w:rsidR="00892CBC" w:rsidRPr="00892CBC">
        <w:rPr>
          <w:rFonts w:ascii="Times New Roman" w:eastAsia="Times New Roman" w:hAnsi="Times New Roman" w:cs="Calibri"/>
          <w:sz w:val="24"/>
          <w:szCs w:val="24"/>
        </w:rPr>
        <w:t>1450</w:t>
      </w:r>
      <w:r w:rsidR="00903C7D" w:rsidRPr="00892CBC">
        <w:rPr>
          <w:rFonts w:ascii="Times New Roman" w:eastAsia="Times New Roman" w:hAnsi="Times New Roman" w:cs="Calibri"/>
          <w:sz w:val="24"/>
          <w:szCs w:val="24"/>
        </w:rPr>
        <w:t xml:space="preserve"> чел. Дети и молодежь – </w:t>
      </w:r>
      <w:r w:rsidR="00892CBC" w:rsidRPr="00892CBC">
        <w:rPr>
          <w:rFonts w:ascii="Times New Roman" w:eastAsia="Times New Roman" w:hAnsi="Times New Roman" w:cs="Calibri"/>
          <w:sz w:val="24"/>
          <w:szCs w:val="24"/>
        </w:rPr>
        <w:t>670</w:t>
      </w:r>
      <w:r w:rsidR="00903C7D" w:rsidRPr="00892CBC">
        <w:rPr>
          <w:rFonts w:ascii="Times New Roman" w:eastAsia="Times New Roman" w:hAnsi="Times New Roman" w:cs="Calibri"/>
          <w:sz w:val="24"/>
          <w:szCs w:val="24"/>
        </w:rPr>
        <w:t xml:space="preserve"> чел.</w:t>
      </w:r>
    </w:p>
    <w:p w:rsidR="00903C7D" w:rsidRPr="00892CBC" w:rsidRDefault="009326C3" w:rsidP="00505AF8">
      <w:pPr>
        <w:tabs>
          <w:tab w:val="left" w:pos="3110"/>
        </w:tabs>
        <w:spacing w:after="0" w:line="240" w:lineRule="auto"/>
        <w:ind w:firstLine="709"/>
        <w:jc w:val="both"/>
        <w:rPr>
          <w:rFonts w:ascii="Times New Roman" w:eastAsia="Times New Roman" w:hAnsi="Times New Roman" w:cs="Calibri"/>
          <w:sz w:val="24"/>
          <w:szCs w:val="24"/>
        </w:rPr>
      </w:pPr>
      <w:r w:rsidRPr="00892CBC">
        <w:rPr>
          <w:rFonts w:ascii="Times New Roman" w:eastAsia="Times New Roman" w:hAnsi="Times New Roman" w:cs="Calibri"/>
          <w:sz w:val="24"/>
          <w:szCs w:val="24"/>
        </w:rPr>
        <w:t xml:space="preserve"> За прошедший период </w:t>
      </w:r>
      <w:r w:rsidR="00903C7D" w:rsidRPr="00892CBC">
        <w:rPr>
          <w:rFonts w:ascii="Times New Roman" w:eastAsia="Times New Roman" w:hAnsi="Times New Roman" w:cs="Calibri"/>
          <w:sz w:val="24"/>
          <w:szCs w:val="24"/>
        </w:rPr>
        <w:t>201</w:t>
      </w:r>
      <w:r w:rsidR="004A40A2" w:rsidRPr="00892CBC">
        <w:rPr>
          <w:rFonts w:ascii="Times New Roman" w:eastAsia="Times New Roman" w:hAnsi="Times New Roman" w:cs="Calibri"/>
          <w:sz w:val="24"/>
          <w:szCs w:val="24"/>
        </w:rPr>
        <w:t>6</w:t>
      </w:r>
      <w:r w:rsidR="00903C7D" w:rsidRPr="00892CBC">
        <w:rPr>
          <w:rFonts w:ascii="Times New Roman" w:eastAsia="Times New Roman" w:hAnsi="Times New Roman" w:cs="Calibri"/>
          <w:sz w:val="24"/>
          <w:szCs w:val="24"/>
        </w:rPr>
        <w:t xml:space="preserve"> года в центре занятости было официально зарегистрировано </w:t>
      </w:r>
      <w:r w:rsidR="00892CBC" w:rsidRPr="00892CBC">
        <w:rPr>
          <w:rFonts w:ascii="Times New Roman" w:eastAsia="Times New Roman" w:hAnsi="Times New Roman" w:cs="Calibri"/>
          <w:sz w:val="24"/>
          <w:szCs w:val="24"/>
        </w:rPr>
        <w:t>10</w:t>
      </w:r>
      <w:r w:rsidR="00903C7D" w:rsidRPr="00892CBC">
        <w:rPr>
          <w:rFonts w:ascii="Times New Roman" w:eastAsia="Times New Roman" w:hAnsi="Times New Roman" w:cs="Calibri"/>
          <w:sz w:val="24"/>
          <w:szCs w:val="24"/>
        </w:rPr>
        <w:t xml:space="preserve"> безработных. </w:t>
      </w:r>
    </w:p>
    <w:p w:rsidR="00903C7D" w:rsidRPr="00892CBC"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892CBC">
        <w:rPr>
          <w:rFonts w:ascii="Times New Roman" w:eastAsia="Times New Roman" w:hAnsi="Times New Roman" w:cs="Calibri"/>
          <w:sz w:val="24"/>
          <w:szCs w:val="24"/>
        </w:rPr>
        <w:t xml:space="preserve">В поселении проживают </w:t>
      </w:r>
      <w:r w:rsidR="00892CBC" w:rsidRPr="00892CBC">
        <w:rPr>
          <w:rFonts w:ascii="Times New Roman" w:eastAsia="Times New Roman" w:hAnsi="Times New Roman" w:cs="Calibri"/>
          <w:sz w:val="24"/>
          <w:szCs w:val="24"/>
        </w:rPr>
        <w:t>59</w:t>
      </w:r>
      <w:r w:rsidRPr="00892CBC">
        <w:rPr>
          <w:rFonts w:ascii="Times New Roman" w:eastAsia="Times New Roman" w:hAnsi="Times New Roman" w:cs="Calibri"/>
          <w:sz w:val="24"/>
          <w:szCs w:val="24"/>
        </w:rPr>
        <w:t xml:space="preserve"> многодетных семей. </w:t>
      </w:r>
    </w:p>
    <w:p w:rsidR="00903C7D" w:rsidRPr="004F25A3" w:rsidRDefault="009326C3" w:rsidP="00505AF8">
      <w:pPr>
        <w:tabs>
          <w:tab w:val="left" w:pos="3110"/>
        </w:tabs>
        <w:spacing w:after="0" w:line="240" w:lineRule="auto"/>
        <w:ind w:firstLine="709"/>
        <w:jc w:val="both"/>
        <w:rPr>
          <w:rFonts w:ascii="Times New Roman" w:eastAsia="Times New Roman" w:hAnsi="Times New Roman" w:cs="Calibri"/>
          <w:sz w:val="24"/>
          <w:szCs w:val="24"/>
          <w:highlight w:val="green"/>
        </w:rPr>
      </w:pPr>
      <w:r w:rsidRPr="00BB6B25">
        <w:rPr>
          <w:rFonts w:ascii="Times New Roman" w:eastAsia="Times New Roman" w:hAnsi="Times New Roman" w:cs="Calibri"/>
          <w:sz w:val="24"/>
          <w:szCs w:val="24"/>
        </w:rPr>
        <w:t xml:space="preserve">В течение </w:t>
      </w:r>
      <w:r w:rsidR="00903C7D" w:rsidRPr="00BB6B25">
        <w:rPr>
          <w:rFonts w:ascii="Times New Roman" w:eastAsia="Times New Roman" w:hAnsi="Times New Roman" w:cs="Calibri"/>
          <w:sz w:val="24"/>
          <w:szCs w:val="24"/>
        </w:rPr>
        <w:t xml:space="preserve">года из поселения убыло  </w:t>
      </w:r>
      <w:r w:rsidR="00BB6B25" w:rsidRPr="00BB6B25">
        <w:rPr>
          <w:rFonts w:ascii="Times New Roman" w:eastAsia="Times New Roman" w:hAnsi="Times New Roman" w:cs="Calibri"/>
          <w:sz w:val="24"/>
          <w:szCs w:val="24"/>
        </w:rPr>
        <w:t>23</w:t>
      </w:r>
      <w:r w:rsidR="00903C7D" w:rsidRPr="00BB6B25">
        <w:rPr>
          <w:rFonts w:ascii="Times New Roman" w:eastAsia="Times New Roman" w:hAnsi="Times New Roman" w:cs="Calibri"/>
          <w:sz w:val="24"/>
          <w:szCs w:val="24"/>
        </w:rPr>
        <w:t xml:space="preserve">  человек, прибыло </w:t>
      </w:r>
      <w:r w:rsidR="00BB6B25" w:rsidRPr="00BB6B25">
        <w:rPr>
          <w:rFonts w:ascii="Times New Roman" w:eastAsia="Times New Roman" w:hAnsi="Times New Roman" w:cs="Calibri"/>
          <w:sz w:val="24"/>
          <w:szCs w:val="24"/>
        </w:rPr>
        <w:t>38</w:t>
      </w:r>
      <w:r w:rsidR="00903C7D" w:rsidRPr="00BB6B25">
        <w:rPr>
          <w:rFonts w:ascii="Times New Roman" w:eastAsia="Times New Roman" w:hAnsi="Times New Roman" w:cs="Calibri"/>
          <w:sz w:val="24"/>
          <w:szCs w:val="24"/>
        </w:rPr>
        <w:t xml:space="preserve">  человек,   </w:t>
      </w:r>
      <w:r w:rsidR="00903C7D" w:rsidRPr="00F615FD">
        <w:rPr>
          <w:rFonts w:ascii="Times New Roman" w:eastAsia="Times New Roman" w:hAnsi="Times New Roman" w:cs="Calibri"/>
          <w:sz w:val="24"/>
          <w:szCs w:val="24"/>
        </w:rPr>
        <w:t xml:space="preserve">новорожденных </w:t>
      </w:r>
      <w:r w:rsidR="003D3C1B" w:rsidRPr="00F615FD">
        <w:rPr>
          <w:rFonts w:ascii="Times New Roman" w:eastAsia="Times New Roman" w:hAnsi="Times New Roman" w:cs="Calibri"/>
          <w:sz w:val="24"/>
          <w:szCs w:val="24"/>
        </w:rPr>
        <w:t>–</w:t>
      </w:r>
      <w:r w:rsidR="00892CBC" w:rsidRPr="00F615FD">
        <w:rPr>
          <w:rFonts w:ascii="Times New Roman" w:eastAsia="Times New Roman" w:hAnsi="Times New Roman" w:cs="Calibri"/>
          <w:sz w:val="24"/>
          <w:szCs w:val="24"/>
        </w:rPr>
        <w:t>26</w:t>
      </w:r>
      <w:r w:rsidR="00903C7D" w:rsidRPr="00F615FD">
        <w:rPr>
          <w:rFonts w:ascii="Times New Roman" w:eastAsia="Times New Roman" w:hAnsi="Times New Roman" w:cs="Calibri"/>
          <w:sz w:val="24"/>
          <w:szCs w:val="24"/>
        </w:rPr>
        <w:t xml:space="preserve">, </w:t>
      </w:r>
      <w:r w:rsidR="00892CBC" w:rsidRPr="00F615FD">
        <w:rPr>
          <w:rFonts w:ascii="Times New Roman" w:eastAsia="Times New Roman" w:hAnsi="Times New Roman" w:cs="Calibri"/>
          <w:sz w:val="24"/>
          <w:szCs w:val="24"/>
        </w:rPr>
        <w:t>41</w:t>
      </w:r>
      <w:r w:rsidR="00903C7D" w:rsidRPr="00F615FD">
        <w:rPr>
          <w:rFonts w:ascii="Times New Roman" w:eastAsia="Times New Roman" w:hAnsi="Times New Roman" w:cs="Calibri"/>
          <w:sz w:val="24"/>
          <w:szCs w:val="24"/>
        </w:rPr>
        <w:t xml:space="preserve"> умерших. </w:t>
      </w:r>
    </w:p>
    <w:p w:rsidR="009326C3" w:rsidRPr="005B3A6A"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5B3A6A">
        <w:rPr>
          <w:rFonts w:ascii="Times New Roman" w:eastAsia="Times New Roman" w:hAnsi="Times New Roman" w:cs="Calibri"/>
          <w:sz w:val="24"/>
          <w:szCs w:val="24"/>
        </w:rPr>
        <w:t xml:space="preserve">На территории </w:t>
      </w:r>
      <w:r w:rsidR="00892CBC" w:rsidRPr="005B3A6A">
        <w:rPr>
          <w:rFonts w:ascii="Times New Roman" w:eastAsia="Times New Roman" w:hAnsi="Times New Roman" w:cs="Calibri"/>
          <w:sz w:val="24"/>
          <w:szCs w:val="24"/>
        </w:rPr>
        <w:t>Дмитриевского</w:t>
      </w:r>
      <w:r w:rsidRPr="005B3A6A">
        <w:rPr>
          <w:rFonts w:ascii="Times New Roman" w:eastAsia="Times New Roman" w:hAnsi="Times New Roman" w:cs="Calibri"/>
          <w:sz w:val="24"/>
          <w:szCs w:val="24"/>
        </w:rPr>
        <w:t xml:space="preserve"> сельского поселения имеются средняя школа №</w:t>
      </w:r>
      <w:r w:rsidR="00892CBC" w:rsidRPr="005B3A6A">
        <w:rPr>
          <w:rFonts w:ascii="Times New Roman" w:eastAsia="Times New Roman" w:hAnsi="Times New Roman" w:cs="Calibri"/>
          <w:sz w:val="24"/>
          <w:szCs w:val="24"/>
        </w:rPr>
        <w:t xml:space="preserve">  13</w:t>
      </w:r>
      <w:r w:rsidRPr="005B3A6A">
        <w:rPr>
          <w:rFonts w:ascii="Times New Roman" w:eastAsia="Times New Roman" w:hAnsi="Times New Roman" w:cs="Calibri"/>
          <w:sz w:val="24"/>
          <w:szCs w:val="24"/>
        </w:rPr>
        <w:t xml:space="preserve">, детский сад, врачебная амбулатория, Дом культуры, </w:t>
      </w:r>
      <w:r w:rsidR="009326C3" w:rsidRPr="005B3A6A">
        <w:rPr>
          <w:rFonts w:ascii="Times New Roman" w:eastAsia="Times New Roman" w:hAnsi="Times New Roman" w:cs="Calibri"/>
          <w:sz w:val="24"/>
          <w:szCs w:val="24"/>
        </w:rPr>
        <w:t xml:space="preserve">библиотека, отделение связи, ветеринарный </w:t>
      </w:r>
      <w:r w:rsidRPr="005B3A6A">
        <w:rPr>
          <w:rFonts w:ascii="Times New Roman" w:eastAsia="Times New Roman" w:hAnsi="Times New Roman" w:cs="Calibri"/>
          <w:sz w:val="24"/>
          <w:szCs w:val="24"/>
        </w:rPr>
        <w:t xml:space="preserve">участок, </w:t>
      </w:r>
      <w:r w:rsidR="005B3A6A" w:rsidRPr="005B3A6A">
        <w:rPr>
          <w:rFonts w:ascii="Times New Roman" w:eastAsia="Times New Roman" w:hAnsi="Times New Roman" w:cs="Calibri"/>
          <w:sz w:val="24"/>
          <w:szCs w:val="24"/>
        </w:rPr>
        <w:t>МУП «Д</w:t>
      </w:r>
      <w:r w:rsidR="005B4515">
        <w:rPr>
          <w:rFonts w:ascii="Times New Roman" w:eastAsia="Times New Roman" w:hAnsi="Times New Roman" w:cs="Calibri"/>
          <w:sz w:val="24"/>
          <w:szCs w:val="24"/>
        </w:rPr>
        <w:t xml:space="preserve">митриевское»,  </w:t>
      </w:r>
      <w:r w:rsidR="005B3A6A" w:rsidRPr="005B3A6A">
        <w:rPr>
          <w:rFonts w:ascii="Times New Roman" w:eastAsia="Times New Roman" w:hAnsi="Times New Roman" w:cs="Calibri"/>
          <w:sz w:val="24"/>
          <w:szCs w:val="24"/>
        </w:rPr>
        <w:t xml:space="preserve">70 сельхозтоваропроизводителей разных форм собственности </w:t>
      </w:r>
      <w:r w:rsidRPr="005B3A6A">
        <w:rPr>
          <w:rFonts w:ascii="Times New Roman" w:eastAsia="Times New Roman" w:hAnsi="Times New Roman" w:cs="Calibri"/>
          <w:sz w:val="24"/>
          <w:szCs w:val="24"/>
        </w:rPr>
        <w:t xml:space="preserve"> и базовое (градообразующее) сельскохозяйственное предприятие </w:t>
      </w:r>
      <w:r w:rsidR="005B3A6A" w:rsidRPr="005B3A6A">
        <w:rPr>
          <w:rFonts w:ascii="Times New Roman" w:eastAsia="Times New Roman" w:hAnsi="Times New Roman" w:cs="Calibri"/>
          <w:sz w:val="24"/>
          <w:szCs w:val="24"/>
        </w:rPr>
        <w:t>ООО СХП «Дмитриевское» и ООО « Белая Русь»</w:t>
      </w:r>
      <w:r w:rsidRPr="005B3A6A">
        <w:rPr>
          <w:rFonts w:ascii="Times New Roman" w:eastAsia="Times New Roman" w:hAnsi="Times New Roman" w:cs="Calibri"/>
          <w:sz w:val="24"/>
          <w:szCs w:val="24"/>
        </w:rPr>
        <w:t>.</w:t>
      </w:r>
    </w:p>
    <w:p w:rsidR="00903C7D" w:rsidRPr="005B3A6A"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5B3A6A">
        <w:rPr>
          <w:rFonts w:ascii="Times New Roman" w:eastAsia="Times New Roman" w:hAnsi="Times New Roman" w:cs="Calibri"/>
          <w:sz w:val="24"/>
          <w:szCs w:val="24"/>
        </w:rPr>
        <w:t xml:space="preserve">На территории </w:t>
      </w:r>
      <w:r w:rsidR="00892CBC" w:rsidRPr="005B3A6A">
        <w:rPr>
          <w:rFonts w:ascii="Times New Roman" w:eastAsia="Times New Roman" w:hAnsi="Times New Roman" w:cs="Calibri"/>
          <w:sz w:val="24"/>
          <w:szCs w:val="24"/>
        </w:rPr>
        <w:t xml:space="preserve">Дмитриевского  </w:t>
      </w:r>
      <w:r w:rsidRPr="005B3A6A">
        <w:rPr>
          <w:rFonts w:ascii="Times New Roman" w:eastAsia="Times New Roman" w:hAnsi="Times New Roman" w:cs="Calibri"/>
          <w:sz w:val="24"/>
          <w:szCs w:val="24"/>
        </w:rPr>
        <w:t>сельского поселения осуществляют свою деятельность  общественные объединения – это общественная организация ветеранов войны, труда и Вооруженных сил, общественная организация инвалидов, организация «афганцев», «чеченцев».</w:t>
      </w:r>
    </w:p>
    <w:p w:rsidR="009326C3" w:rsidRPr="00213988" w:rsidRDefault="00903C7D" w:rsidP="00213988">
      <w:pPr>
        <w:tabs>
          <w:tab w:val="left" w:pos="3110"/>
        </w:tabs>
        <w:spacing w:after="0" w:line="240" w:lineRule="auto"/>
        <w:ind w:firstLine="709"/>
        <w:jc w:val="both"/>
        <w:rPr>
          <w:rFonts w:ascii="Times New Roman" w:eastAsia="Times New Roman" w:hAnsi="Times New Roman" w:cs="Calibri"/>
          <w:sz w:val="24"/>
          <w:szCs w:val="24"/>
        </w:rPr>
      </w:pPr>
      <w:r w:rsidRPr="005B3A6A">
        <w:rPr>
          <w:rFonts w:ascii="Times New Roman" w:eastAsia="Times New Roman" w:hAnsi="Times New Roman" w:cs="Calibri"/>
          <w:sz w:val="24"/>
          <w:szCs w:val="24"/>
        </w:rPr>
        <w:t xml:space="preserve">Представительным органом </w:t>
      </w:r>
      <w:r w:rsidR="00892CBC" w:rsidRPr="005B3A6A">
        <w:rPr>
          <w:rFonts w:ascii="Times New Roman" w:eastAsia="Times New Roman" w:hAnsi="Times New Roman" w:cs="Calibri"/>
          <w:sz w:val="24"/>
          <w:szCs w:val="24"/>
        </w:rPr>
        <w:t>Дмитриевского</w:t>
      </w:r>
      <w:r w:rsidRPr="005B3A6A">
        <w:rPr>
          <w:rFonts w:ascii="Times New Roman" w:eastAsia="Times New Roman" w:hAnsi="Times New Roman" w:cs="Calibri"/>
          <w:sz w:val="24"/>
          <w:szCs w:val="24"/>
        </w:rPr>
        <w:t xml:space="preserve"> сельского поселения является Совет, осуществлявший свои пол</w:t>
      </w:r>
      <w:r w:rsidR="009326C3" w:rsidRPr="005B3A6A">
        <w:rPr>
          <w:rFonts w:ascii="Times New Roman" w:eastAsia="Times New Roman" w:hAnsi="Times New Roman" w:cs="Calibri"/>
          <w:sz w:val="24"/>
          <w:szCs w:val="24"/>
        </w:rPr>
        <w:t xml:space="preserve">номочия в составе </w:t>
      </w:r>
      <w:r w:rsidR="00892CBC" w:rsidRPr="005B3A6A">
        <w:rPr>
          <w:rFonts w:ascii="Times New Roman" w:eastAsia="Times New Roman" w:hAnsi="Times New Roman" w:cs="Calibri"/>
          <w:sz w:val="24"/>
          <w:szCs w:val="24"/>
        </w:rPr>
        <w:t>14</w:t>
      </w:r>
      <w:r w:rsidR="009326C3" w:rsidRPr="005B3A6A">
        <w:rPr>
          <w:rFonts w:ascii="Times New Roman" w:eastAsia="Times New Roman" w:hAnsi="Times New Roman" w:cs="Calibri"/>
          <w:sz w:val="24"/>
          <w:szCs w:val="24"/>
        </w:rPr>
        <w:t xml:space="preserve"> депутатов. </w:t>
      </w:r>
      <w:r w:rsidRPr="005B3A6A">
        <w:rPr>
          <w:rFonts w:ascii="Times New Roman" w:eastAsia="Times New Roman" w:hAnsi="Times New Roman" w:cs="Calibri"/>
          <w:sz w:val="24"/>
          <w:szCs w:val="24"/>
        </w:rPr>
        <w:t>В целом работа Совета</w:t>
      </w:r>
      <w:r w:rsidR="009326C3" w:rsidRPr="005B3A6A">
        <w:rPr>
          <w:rFonts w:ascii="Times New Roman" w:eastAsia="Times New Roman" w:hAnsi="Times New Roman" w:cs="Calibri"/>
          <w:sz w:val="24"/>
          <w:szCs w:val="24"/>
        </w:rPr>
        <w:t xml:space="preserve"> была направлена на исполнение </w:t>
      </w:r>
      <w:r w:rsidRPr="005B3A6A">
        <w:rPr>
          <w:rFonts w:ascii="Times New Roman" w:eastAsia="Times New Roman" w:hAnsi="Times New Roman" w:cs="Calibri"/>
          <w:sz w:val="24"/>
          <w:szCs w:val="24"/>
        </w:rPr>
        <w:t>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w:t>
      </w:r>
      <w:r w:rsidR="009326C3" w:rsidRPr="005B3A6A">
        <w:rPr>
          <w:rFonts w:ascii="Times New Roman" w:eastAsia="Times New Roman" w:hAnsi="Times New Roman" w:cs="Calibri"/>
          <w:sz w:val="24"/>
          <w:szCs w:val="24"/>
        </w:rPr>
        <w:t xml:space="preserve">шения конкретных текущих задач. </w:t>
      </w:r>
      <w:r w:rsidRPr="005B3A6A">
        <w:rPr>
          <w:rFonts w:ascii="Times New Roman" w:eastAsia="Times New Roman" w:hAnsi="Times New Roman" w:cs="Calibri"/>
          <w:sz w:val="24"/>
          <w:szCs w:val="24"/>
        </w:rPr>
        <w:t xml:space="preserve">При </w:t>
      </w:r>
      <w:r w:rsidRPr="00213988">
        <w:rPr>
          <w:rFonts w:ascii="Times New Roman" w:eastAsia="Times New Roman" w:hAnsi="Times New Roman" w:cs="Calibri"/>
          <w:sz w:val="24"/>
          <w:szCs w:val="24"/>
        </w:rPr>
        <w:t>администрации поселения осуществляет свою деятель</w:t>
      </w:r>
      <w:r w:rsidR="00213988" w:rsidRPr="00213988">
        <w:rPr>
          <w:rFonts w:ascii="Times New Roman" w:eastAsia="Times New Roman" w:hAnsi="Times New Roman" w:cs="Calibri"/>
          <w:sz w:val="24"/>
          <w:szCs w:val="24"/>
        </w:rPr>
        <w:t>ность Совет профилактики.</w:t>
      </w:r>
    </w:p>
    <w:p w:rsidR="009326C3" w:rsidRPr="00213988" w:rsidRDefault="00903C7D" w:rsidP="00213988">
      <w:pPr>
        <w:tabs>
          <w:tab w:val="left" w:pos="3110"/>
        </w:tabs>
        <w:spacing w:after="0" w:line="240" w:lineRule="auto"/>
        <w:ind w:firstLine="709"/>
        <w:jc w:val="both"/>
        <w:rPr>
          <w:rFonts w:ascii="Times New Roman" w:eastAsia="Times New Roman" w:hAnsi="Times New Roman" w:cs="Calibri"/>
          <w:sz w:val="24"/>
          <w:szCs w:val="24"/>
        </w:rPr>
      </w:pPr>
      <w:r w:rsidRPr="00213988">
        <w:rPr>
          <w:rFonts w:ascii="Times New Roman" w:eastAsia="Times New Roman" w:hAnsi="Times New Roman" w:cs="Calibri"/>
          <w:sz w:val="24"/>
          <w:szCs w:val="24"/>
        </w:rPr>
        <w:lastRenderedPageBreak/>
        <w:t xml:space="preserve">На территории </w:t>
      </w:r>
      <w:r w:rsidR="00213988" w:rsidRPr="00213988">
        <w:rPr>
          <w:rFonts w:ascii="Times New Roman" w:eastAsia="Times New Roman" w:hAnsi="Times New Roman" w:cs="Calibri"/>
          <w:sz w:val="24"/>
          <w:szCs w:val="24"/>
        </w:rPr>
        <w:t>Дмитриевского</w:t>
      </w:r>
      <w:r w:rsidRPr="00213988">
        <w:rPr>
          <w:rFonts w:ascii="Times New Roman" w:eastAsia="Times New Roman" w:hAnsi="Times New Roman" w:cs="Calibri"/>
          <w:sz w:val="24"/>
          <w:szCs w:val="24"/>
        </w:rPr>
        <w:t xml:space="preserve"> сельского поселения находится отделение соц</w:t>
      </w:r>
      <w:r w:rsidR="00213988" w:rsidRPr="00213988">
        <w:rPr>
          <w:rFonts w:ascii="Times New Roman" w:eastAsia="Times New Roman" w:hAnsi="Times New Roman" w:cs="Calibri"/>
          <w:sz w:val="24"/>
          <w:szCs w:val="24"/>
        </w:rPr>
        <w:t>иального обслуживания на дому</w:t>
      </w:r>
      <w:r w:rsidRPr="00213988">
        <w:rPr>
          <w:rFonts w:ascii="Times New Roman" w:eastAsia="Times New Roman" w:hAnsi="Times New Roman" w:cs="Calibri"/>
          <w:sz w:val="24"/>
          <w:szCs w:val="24"/>
        </w:rPr>
        <w:t xml:space="preserve">.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903C7D" w:rsidRPr="00213988" w:rsidRDefault="00903C7D" w:rsidP="00BB6B25">
      <w:pPr>
        <w:tabs>
          <w:tab w:val="left" w:pos="3110"/>
        </w:tabs>
        <w:spacing w:after="0" w:line="240" w:lineRule="auto"/>
        <w:ind w:firstLine="709"/>
        <w:jc w:val="both"/>
        <w:rPr>
          <w:rFonts w:ascii="Times New Roman" w:eastAsia="Times New Roman" w:hAnsi="Times New Roman" w:cs="Calibri"/>
          <w:sz w:val="24"/>
          <w:szCs w:val="24"/>
        </w:rPr>
      </w:pPr>
      <w:r w:rsidRPr="00213988">
        <w:rPr>
          <w:rFonts w:ascii="Times New Roman" w:eastAsia="Times New Roman" w:hAnsi="Times New Roman" w:cs="Calibri"/>
          <w:sz w:val="24"/>
          <w:szCs w:val="24"/>
        </w:rPr>
        <w:t>На территории станицы находятся МБОУ СОШ №</w:t>
      </w:r>
      <w:r w:rsidR="00213988" w:rsidRPr="00213988">
        <w:rPr>
          <w:rFonts w:ascii="Times New Roman" w:eastAsia="Times New Roman" w:hAnsi="Times New Roman" w:cs="Calibri"/>
          <w:sz w:val="24"/>
          <w:szCs w:val="24"/>
        </w:rPr>
        <w:t xml:space="preserve"> 13 и  ДОУ «Солнышко». </w:t>
      </w:r>
      <w:r w:rsidRPr="00213988">
        <w:rPr>
          <w:rFonts w:ascii="Times New Roman" w:eastAsia="Times New Roman" w:hAnsi="Times New Roman" w:cs="Calibri"/>
          <w:sz w:val="24"/>
          <w:szCs w:val="24"/>
        </w:rPr>
        <w:t xml:space="preserve"> Учащиеся школы принимают активное участие во всекубанских турнирах среди детских команд на Кубок губернатора Краснодарского края по футболу, стритболу.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w:t>
      </w:r>
      <w:r w:rsidR="00213988" w:rsidRPr="00213988">
        <w:rPr>
          <w:rFonts w:ascii="Times New Roman" w:eastAsia="Times New Roman" w:hAnsi="Times New Roman" w:cs="Calibri"/>
          <w:sz w:val="24"/>
          <w:szCs w:val="24"/>
        </w:rPr>
        <w:t xml:space="preserve">ероссийских конкурсов. </w:t>
      </w:r>
    </w:p>
    <w:p w:rsidR="009326C3" w:rsidRPr="00213988"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213988">
        <w:rPr>
          <w:rFonts w:ascii="Times New Roman" w:eastAsia="Times New Roman" w:hAnsi="Times New Roman" w:cs="Calibri"/>
          <w:sz w:val="24"/>
          <w:szCs w:val="24"/>
        </w:rPr>
        <w:t xml:space="preserve">Муниципальное бюджетное учреждение «Дом культуры» </w:t>
      </w:r>
      <w:r w:rsidR="0066147F" w:rsidRPr="00213988">
        <w:rPr>
          <w:rFonts w:ascii="Times New Roman" w:eastAsia="Times New Roman" w:hAnsi="Times New Roman" w:cs="Calibri"/>
          <w:sz w:val="24"/>
          <w:szCs w:val="24"/>
        </w:rPr>
        <w:t xml:space="preserve">Дмитриевского </w:t>
      </w:r>
      <w:r w:rsidRPr="00213988">
        <w:rPr>
          <w:rFonts w:ascii="Times New Roman" w:eastAsia="Times New Roman" w:hAnsi="Times New Roman" w:cs="Calibri"/>
          <w:sz w:val="24"/>
          <w:szCs w:val="24"/>
        </w:rPr>
        <w:t xml:space="preserve">сельского поселения </w:t>
      </w:r>
      <w:r w:rsidR="004A40A2" w:rsidRPr="00213988">
        <w:rPr>
          <w:rFonts w:ascii="Times New Roman" w:eastAsia="Times New Roman" w:hAnsi="Times New Roman" w:cs="Calibri"/>
          <w:sz w:val="24"/>
          <w:szCs w:val="24"/>
        </w:rPr>
        <w:t>Кавказского</w:t>
      </w:r>
      <w:r w:rsidRPr="00213988">
        <w:rPr>
          <w:rFonts w:ascii="Times New Roman" w:eastAsia="Times New Roman" w:hAnsi="Times New Roman" w:cs="Calibri"/>
          <w:sz w:val="24"/>
          <w:szCs w:val="24"/>
        </w:rPr>
        <w:t xml:space="preserve"> района  – это учреждение культурно - досугового типа, созданное для выполнения работ, оказания услуг в  целях обеспечения полномочий </w:t>
      </w:r>
      <w:r w:rsidR="0066147F" w:rsidRPr="00213988">
        <w:rPr>
          <w:rFonts w:ascii="Times New Roman" w:eastAsia="Times New Roman" w:hAnsi="Times New Roman" w:cs="Calibri"/>
          <w:sz w:val="24"/>
          <w:szCs w:val="24"/>
        </w:rPr>
        <w:t>Дмитриевского</w:t>
      </w:r>
      <w:r w:rsidRPr="00213988">
        <w:rPr>
          <w:rFonts w:ascii="Times New Roman" w:eastAsia="Times New Roman" w:hAnsi="Times New Roman" w:cs="Calibri"/>
          <w:sz w:val="24"/>
          <w:szCs w:val="24"/>
        </w:rPr>
        <w:t xml:space="preserve"> сельского поселения в сфере культуры. </w:t>
      </w:r>
    </w:p>
    <w:p w:rsidR="00903C7D" w:rsidRPr="00213988"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213988">
        <w:rPr>
          <w:rFonts w:ascii="Times New Roman" w:eastAsia="Times New Roman" w:hAnsi="Times New Roman" w:cs="Calibri"/>
          <w:sz w:val="24"/>
          <w:szCs w:val="24"/>
        </w:rPr>
        <w:t>На территории сельского поселения находится Муниципальное бюджетное учреждение «</w:t>
      </w:r>
      <w:r w:rsidR="00213988" w:rsidRPr="00213988">
        <w:rPr>
          <w:rFonts w:ascii="Times New Roman" w:eastAsia="Times New Roman" w:hAnsi="Times New Roman" w:cs="Calibri"/>
          <w:sz w:val="24"/>
          <w:szCs w:val="24"/>
        </w:rPr>
        <w:t xml:space="preserve">МБУК «ЦСБ» </w:t>
      </w:r>
      <w:r w:rsidR="0066147F" w:rsidRPr="00213988">
        <w:rPr>
          <w:rFonts w:ascii="Times New Roman" w:eastAsia="Times New Roman" w:hAnsi="Times New Roman" w:cs="Calibri"/>
          <w:sz w:val="24"/>
          <w:szCs w:val="24"/>
        </w:rPr>
        <w:t xml:space="preserve">Дмитриевского </w:t>
      </w:r>
      <w:r w:rsidRPr="00213988">
        <w:rPr>
          <w:rFonts w:ascii="Times New Roman" w:eastAsia="Times New Roman" w:hAnsi="Times New Roman" w:cs="Calibri"/>
          <w:sz w:val="24"/>
          <w:szCs w:val="24"/>
        </w:rPr>
        <w:t xml:space="preserve">сельского поселения </w:t>
      </w:r>
      <w:r w:rsidR="004A40A2" w:rsidRPr="00213988">
        <w:rPr>
          <w:rFonts w:ascii="Times New Roman" w:eastAsia="Times New Roman" w:hAnsi="Times New Roman" w:cs="Calibri"/>
          <w:sz w:val="24"/>
          <w:szCs w:val="24"/>
        </w:rPr>
        <w:t>Кавказского</w:t>
      </w:r>
      <w:r w:rsidRPr="00213988">
        <w:rPr>
          <w:rFonts w:ascii="Times New Roman" w:eastAsia="Times New Roman" w:hAnsi="Times New Roman" w:cs="Calibri"/>
          <w:sz w:val="24"/>
          <w:szCs w:val="24"/>
        </w:rPr>
        <w:t xml:space="preserve"> района (далее - Библиотека). Библиотека работает с разными категориями читателей: пенсионеры, молодежь, у</w:t>
      </w:r>
      <w:r w:rsidR="00213988" w:rsidRPr="00213988">
        <w:rPr>
          <w:rFonts w:ascii="Times New Roman" w:eastAsia="Times New Roman" w:hAnsi="Times New Roman" w:cs="Calibri"/>
          <w:sz w:val="24"/>
          <w:szCs w:val="24"/>
        </w:rPr>
        <w:t xml:space="preserve">чащиеся, дети. </w:t>
      </w:r>
    </w:p>
    <w:p w:rsidR="00903C7D" w:rsidRPr="004F25A3" w:rsidRDefault="00903C7D" w:rsidP="00213988">
      <w:pPr>
        <w:tabs>
          <w:tab w:val="left" w:pos="3110"/>
        </w:tabs>
        <w:spacing w:after="0" w:line="240" w:lineRule="auto"/>
        <w:ind w:firstLine="709"/>
        <w:jc w:val="both"/>
        <w:rPr>
          <w:rFonts w:ascii="Times New Roman" w:eastAsia="Times New Roman" w:hAnsi="Times New Roman" w:cs="Calibri"/>
          <w:sz w:val="24"/>
          <w:szCs w:val="24"/>
          <w:highlight w:val="green"/>
        </w:rPr>
      </w:pPr>
      <w:r w:rsidRPr="00213988">
        <w:rPr>
          <w:rFonts w:ascii="Times New Roman" w:eastAsia="Times New Roman" w:hAnsi="Times New Roman" w:cs="Calibri"/>
          <w:sz w:val="24"/>
          <w:szCs w:val="24"/>
        </w:rPr>
        <w:t xml:space="preserve">На территории поселения функционирует </w:t>
      </w:r>
      <w:r w:rsidRPr="002D035B">
        <w:rPr>
          <w:rFonts w:ascii="Times New Roman" w:eastAsia="Times New Roman" w:hAnsi="Times New Roman" w:cs="Calibri"/>
          <w:sz w:val="24"/>
          <w:szCs w:val="24"/>
        </w:rPr>
        <w:t xml:space="preserve">амбулатория. </w:t>
      </w:r>
    </w:p>
    <w:p w:rsidR="00903C7D" w:rsidRPr="00282FFB"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282FFB">
        <w:rPr>
          <w:rFonts w:ascii="Times New Roman" w:eastAsia="Times New Roman" w:hAnsi="Times New Roman" w:cs="Calibri"/>
          <w:sz w:val="24"/>
          <w:szCs w:val="24"/>
        </w:rPr>
        <w:t>За 201</w:t>
      </w:r>
      <w:r w:rsidR="004A40A2" w:rsidRPr="00282FFB">
        <w:rPr>
          <w:rFonts w:ascii="Times New Roman" w:eastAsia="Times New Roman" w:hAnsi="Times New Roman" w:cs="Calibri"/>
          <w:sz w:val="24"/>
          <w:szCs w:val="24"/>
        </w:rPr>
        <w:t>6</w:t>
      </w:r>
      <w:r w:rsidRPr="00282FFB">
        <w:rPr>
          <w:rFonts w:ascii="Times New Roman" w:eastAsia="Times New Roman" w:hAnsi="Times New Roman" w:cs="Calibri"/>
          <w:sz w:val="24"/>
          <w:szCs w:val="24"/>
        </w:rPr>
        <w:t xml:space="preserve"> год общий объе</w:t>
      </w:r>
      <w:r w:rsidR="00213988" w:rsidRPr="00282FFB">
        <w:rPr>
          <w:rFonts w:ascii="Times New Roman" w:eastAsia="Times New Roman" w:hAnsi="Times New Roman" w:cs="Calibri"/>
          <w:sz w:val="24"/>
          <w:szCs w:val="24"/>
        </w:rPr>
        <w:t>м доходов, поступивших в бюджет Дмитриевского</w:t>
      </w:r>
      <w:r w:rsidR="009326C3" w:rsidRPr="00282FFB">
        <w:rPr>
          <w:rFonts w:ascii="Times New Roman" w:eastAsia="Times New Roman" w:hAnsi="Times New Roman" w:cs="Calibri"/>
          <w:sz w:val="24"/>
          <w:szCs w:val="24"/>
        </w:rPr>
        <w:t xml:space="preserve"> сельского поселения, </w:t>
      </w:r>
      <w:r w:rsidRPr="00282FFB">
        <w:rPr>
          <w:rFonts w:ascii="Times New Roman" w:eastAsia="Times New Roman" w:hAnsi="Times New Roman" w:cs="Calibri"/>
          <w:sz w:val="24"/>
          <w:szCs w:val="24"/>
        </w:rPr>
        <w:t xml:space="preserve">с учетом безвозмездных поступлений составил </w:t>
      </w:r>
      <w:r w:rsidR="00282FFB" w:rsidRPr="00282FFB">
        <w:rPr>
          <w:rFonts w:ascii="Times New Roman" w:eastAsia="Times New Roman" w:hAnsi="Times New Roman" w:cs="Calibri"/>
          <w:sz w:val="24"/>
          <w:szCs w:val="24"/>
        </w:rPr>
        <w:t>9589,3</w:t>
      </w:r>
      <w:r w:rsidRPr="00282FFB">
        <w:rPr>
          <w:rFonts w:ascii="Times New Roman" w:eastAsia="Times New Roman" w:hAnsi="Times New Roman" w:cs="Calibri"/>
          <w:sz w:val="24"/>
          <w:szCs w:val="24"/>
        </w:rPr>
        <w:t xml:space="preserve"> тыс. рублей.</w:t>
      </w:r>
    </w:p>
    <w:p w:rsidR="00903C7D" w:rsidRPr="00282FFB" w:rsidRDefault="00282FFB" w:rsidP="00BB6B25">
      <w:pPr>
        <w:tabs>
          <w:tab w:val="left" w:pos="3110"/>
        </w:tabs>
        <w:spacing w:after="0" w:line="240" w:lineRule="auto"/>
        <w:ind w:firstLine="709"/>
        <w:jc w:val="both"/>
        <w:rPr>
          <w:rFonts w:ascii="Times New Roman" w:eastAsia="Times New Roman" w:hAnsi="Times New Roman" w:cs="Calibri"/>
          <w:sz w:val="24"/>
          <w:szCs w:val="24"/>
        </w:rPr>
      </w:pPr>
      <w:r w:rsidRPr="00282FFB">
        <w:rPr>
          <w:rFonts w:ascii="Times New Roman" w:eastAsia="Times New Roman" w:hAnsi="Times New Roman" w:cs="Calibri"/>
          <w:sz w:val="24"/>
          <w:szCs w:val="24"/>
        </w:rPr>
        <w:t>Из них – НДФЛ 1992,2</w:t>
      </w:r>
      <w:r w:rsidR="00903C7D" w:rsidRPr="00282FFB">
        <w:rPr>
          <w:rFonts w:ascii="Times New Roman" w:eastAsia="Times New Roman" w:hAnsi="Times New Roman" w:cs="Calibri"/>
          <w:sz w:val="24"/>
          <w:szCs w:val="24"/>
        </w:rPr>
        <w:t xml:space="preserve"> ты</w:t>
      </w:r>
      <w:r w:rsidRPr="00282FFB">
        <w:rPr>
          <w:rFonts w:ascii="Times New Roman" w:eastAsia="Times New Roman" w:hAnsi="Times New Roman" w:cs="Calibri"/>
          <w:sz w:val="24"/>
          <w:szCs w:val="24"/>
        </w:rPr>
        <w:t>с. руб., единый сельхозналог 618</w:t>
      </w:r>
      <w:r w:rsidR="00903C7D" w:rsidRPr="00282FFB">
        <w:rPr>
          <w:rFonts w:ascii="Times New Roman" w:eastAsia="Times New Roman" w:hAnsi="Times New Roman" w:cs="Calibri"/>
          <w:sz w:val="24"/>
          <w:szCs w:val="24"/>
        </w:rPr>
        <w:t xml:space="preserve">,0 тыс. руб. налог на  </w:t>
      </w:r>
      <w:r w:rsidRPr="00282FFB">
        <w:rPr>
          <w:rFonts w:ascii="Times New Roman" w:eastAsia="Times New Roman" w:hAnsi="Times New Roman" w:cs="Calibri"/>
          <w:sz w:val="24"/>
          <w:szCs w:val="24"/>
        </w:rPr>
        <w:t>имущество 410</w:t>
      </w:r>
      <w:r w:rsidR="00903C7D" w:rsidRPr="00282FFB">
        <w:rPr>
          <w:rFonts w:ascii="Times New Roman" w:eastAsia="Times New Roman" w:hAnsi="Times New Roman" w:cs="Calibri"/>
          <w:sz w:val="24"/>
          <w:szCs w:val="24"/>
        </w:rPr>
        <w:t xml:space="preserve"> т</w:t>
      </w:r>
      <w:r w:rsidRPr="00282FFB">
        <w:rPr>
          <w:rFonts w:ascii="Times New Roman" w:eastAsia="Times New Roman" w:hAnsi="Times New Roman" w:cs="Calibri"/>
          <w:sz w:val="24"/>
          <w:szCs w:val="24"/>
        </w:rPr>
        <w:t>ыс. руб., земельный налог 5098</w:t>
      </w:r>
      <w:r w:rsidR="00903C7D" w:rsidRPr="00282FFB">
        <w:rPr>
          <w:rFonts w:ascii="Times New Roman" w:eastAsia="Times New Roman" w:hAnsi="Times New Roman" w:cs="Calibri"/>
          <w:sz w:val="24"/>
          <w:szCs w:val="24"/>
        </w:rPr>
        <w:t xml:space="preserve"> тыс. руб.</w:t>
      </w:r>
    </w:p>
    <w:p w:rsidR="00903C7D" w:rsidRPr="00282FFB"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282FFB">
        <w:rPr>
          <w:rFonts w:ascii="Times New Roman" w:eastAsia="Times New Roman" w:hAnsi="Times New Roman" w:cs="Calibri"/>
          <w:sz w:val="24"/>
          <w:szCs w:val="24"/>
        </w:rPr>
        <w:t>Расходы сельского пос</w:t>
      </w:r>
      <w:r w:rsidR="009326C3" w:rsidRPr="00282FFB">
        <w:rPr>
          <w:rFonts w:ascii="Times New Roman" w:eastAsia="Times New Roman" w:hAnsi="Times New Roman" w:cs="Calibri"/>
          <w:sz w:val="24"/>
          <w:szCs w:val="24"/>
        </w:rPr>
        <w:t>еления за 201</w:t>
      </w:r>
      <w:r w:rsidR="004A40A2" w:rsidRPr="00282FFB">
        <w:rPr>
          <w:rFonts w:ascii="Times New Roman" w:eastAsia="Times New Roman" w:hAnsi="Times New Roman" w:cs="Calibri"/>
          <w:sz w:val="24"/>
          <w:szCs w:val="24"/>
        </w:rPr>
        <w:t>6</w:t>
      </w:r>
      <w:r w:rsidR="009326C3" w:rsidRPr="00282FFB">
        <w:rPr>
          <w:rFonts w:ascii="Times New Roman" w:eastAsia="Times New Roman" w:hAnsi="Times New Roman" w:cs="Calibri"/>
          <w:sz w:val="24"/>
          <w:szCs w:val="24"/>
        </w:rPr>
        <w:t xml:space="preserve"> год составили </w:t>
      </w:r>
      <w:r w:rsidR="00282FFB" w:rsidRPr="00282FFB">
        <w:rPr>
          <w:rFonts w:ascii="Times New Roman" w:eastAsia="Times New Roman" w:hAnsi="Times New Roman" w:cs="Calibri"/>
          <w:sz w:val="24"/>
          <w:szCs w:val="24"/>
        </w:rPr>
        <w:t>11632,7</w:t>
      </w:r>
      <w:r w:rsidRPr="00282FFB">
        <w:rPr>
          <w:rFonts w:ascii="Times New Roman" w:eastAsia="Times New Roman" w:hAnsi="Times New Roman" w:cs="Calibri"/>
          <w:sz w:val="24"/>
          <w:szCs w:val="24"/>
        </w:rPr>
        <w:t xml:space="preserve">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 на межбюджетные трансферты организацию муниципа</w:t>
      </w:r>
      <w:r w:rsidR="00282FFB" w:rsidRPr="00282FFB">
        <w:rPr>
          <w:rFonts w:ascii="Times New Roman" w:eastAsia="Times New Roman" w:hAnsi="Times New Roman" w:cs="Calibri"/>
          <w:sz w:val="24"/>
          <w:szCs w:val="24"/>
        </w:rPr>
        <w:t>льного финансового контроля – 11,6 тыс. руб.</w:t>
      </w:r>
    </w:p>
    <w:p w:rsidR="009326C3" w:rsidRPr="00BB6B25"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BB6B25">
        <w:rPr>
          <w:rFonts w:ascii="Times New Roman" w:eastAsia="Times New Roman" w:hAnsi="Times New Roman" w:cs="Calibri"/>
          <w:sz w:val="24"/>
          <w:szCs w:val="24"/>
        </w:rPr>
        <w:t xml:space="preserve"> Обеспечивает населения сельского по</w:t>
      </w:r>
      <w:r w:rsidR="00BB6B25" w:rsidRPr="00BB6B25">
        <w:rPr>
          <w:rFonts w:ascii="Times New Roman" w:eastAsia="Times New Roman" w:hAnsi="Times New Roman" w:cs="Calibri"/>
          <w:sz w:val="24"/>
          <w:szCs w:val="24"/>
        </w:rPr>
        <w:t xml:space="preserve">селения питьевой водой МУП « Дмитриевкое». </w:t>
      </w:r>
    </w:p>
    <w:p w:rsidR="00876416" w:rsidRPr="00BB6B25"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BB6B25">
        <w:rPr>
          <w:rFonts w:ascii="Times New Roman" w:eastAsia="Times New Roman" w:hAnsi="Times New Roman" w:cs="Calibri"/>
          <w:sz w:val="24"/>
          <w:szCs w:val="24"/>
        </w:rPr>
        <w:t>Прогноз проектной численности населения выполнен на основе анализа многолетних данных Всесоюзных и Всеросси</w:t>
      </w:r>
      <w:r w:rsidR="009326C3" w:rsidRPr="00BB6B25">
        <w:rPr>
          <w:rFonts w:ascii="Times New Roman" w:eastAsia="Times New Roman" w:hAnsi="Times New Roman" w:cs="Calibri"/>
          <w:sz w:val="24"/>
          <w:szCs w:val="24"/>
        </w:rPr>
        <w:t>йской переписей населения</w:t>
      </w:r>
      <w:r w:rsidRPr="00BB6B25">
        <w:rPr>
          <w:rFonts w:ascii="Times New Roman" w:eastAsia="Times New Roman" w:hAnsi="Times New Roman" w:cs="Calibri"/>
          <w:sz w:val="24"/>
          <w:szCs w:val="24"/>
        </w:rPr>
        <w:t xml:space="preserve">. Данный </w:t>
      </w:r>
      <w:r w:rsidR="009326C3" w:rsidRPr="00BB6B25">
        <w:rPr>
          <w:rFonts w:ascii="Times New Roman" w:eastAsia="Times New Roman" w:hAnsi="Times New Roman" w:cs="Calibri"/>
          <w:sz w:val="24"/>
          <w:szCs w:val="24"/>
        </w:rPr>
        <w:t>период времени отражает, как пе</w:t>
      </w:r>
      <w:r w:rsidRPr="00BB6B25">
        <w:rPr>
          <w:rFonts w:ascii="Times New Roman" w:eastAsia="Times New Roman" w:hAnsi="Times New Roman" w:cs="Calibri"/>
          <w:sz w:val="24"/>
          <w:szCs w:val="24"/>
        </w:rPr>
        <w:t>риод экономической активности страны и экон</w:t>
      </w:r>
      <w:r w:rsidR="009326C3" w:rsidRPr="00BB6B25">
        <w:rPr>
          <w:rFonts w:ascii="Times New Roman" w:eastAsia="Times New Roman" w:hAnsi="Times New Roman" w:cs="Calibri"/>
          <w:sz w:val="24"/>
          <w:szCs w:val="24"/>
        </w:rPr>
        <w:t>омики поселения, влекущий за со</w:t>
      </w:r>
      <w:r w:rsidRPr="00BB6B25">
        <w:rPr>
          <w:rFonts w:ascii="Times New Roman" w:eastAsia="Times New Roman" w:hAnsi="Times New Roman" w:cs="Calibri"/>
          <w:sz w:val="24"/>
          <w:szCs w:val="24"/>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876416" w:rsidRPr="00BB6B25"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BB6B25">
        <w:rPr>
          <w:rFonts w:ascii="Times New Roman" w:eastAsia="Times New Roman" w:hAnsi="Times New Roman" w:cs="Calibri"/>
          <w:sz w:val="24"/>
          <w:szCs w:val="24"/>
        </w:rPr>
        <w:t>В данном анализе автоматически учитываются параметры демографических компонентов, а также параметры естественного и механического приростов ст.</w:t>
      </w:r>
      <w:r w:rsidR="00BB6B25" w:rsidRPr="00BB6B25">
        <w:rPr>
          <w:rFonts w:ascii="Times New Roman" w:eastAsia="Times New Roman" w:hAnsi="Times New Roman" w:cs="Calibri"/>
          <w:sz w:val="24"/>
          <w:szCs w:val="24"/>
        </w:rPr>
        <w:t xml:space="preserve"> Дмитриевской</w:t>
      </w:r>
      <w:r w:rsidRPr="00BB6B25">
        <w:rPr>
          <w:rFonts w:ascii="Times New Roman" w:eastAsia="Times New Roman" w:hAnsi="Times New Roman" w:cs="Calibri"/>
          <w:sz w:val="24"/>
          <w:szCs w:val="24"/>
        </w:rPr>
        <w:t xml:space="preserve"> сельского поселения.</w:t>
      </w:r>
    </w:p>
    <w:p w:rsidR="00903C7D" w:rsidRPr="00BB6B25"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BB6B25">
        <w:rPr>
          <w:rFonts w:ascii="Times New Roman" w:eastAsia="Times New Roman" w:hAnsi="Times New Roman" w:cs="Calibri"/>
          <w:sz w:val="24"/>
          <w:szCs w:val="24"/>
        </w:rPr>
        <w:t xml:space="preserve">Проектная численность </w:t>
      </w:r>
      <w:r w:rsidR="00BB6B25" w:rsidRPr="00BB6B25">
        <w:rPr>
          <w:rFonts w:ascii="Times New Roman" w:eastAsia="Times New Roman" w:hAnsi="Times New Roman" w:cs="Calibri"/>
          <w:sz w:val="24"/>
          <w:szCs w:val="24"/>
        </w:rPr>
        <w:t>Дмитриевского</w:t>
      </w:r>
      <w:r w:rsidRPr="00BB6B25">
        <w:rPr>
          <w:rFonts w:ascii="Times New Roman" w:eastAsia="Times New Roman" w:hAnsi="Times New Roman" w:cs="Calibri"/>
          <w:sz w:val="24"/>
          <w:szCs w:val="24"/>
        </w:rPr>
        <w:t xml:space="preserve"> сельского поселения на первую очередь строительства до 2022 года ориентировочно составит </w:t>
      </w:r>
      <w:r w:rsidR="00BB6B25" w:rsidRPr="00BB6B25">
        <w:rPr>
          <w:rFonts w:ascii="Times New Roman" w:eastAsia="Times New Roman" w:hAnsi="Times New Roman" w:cs="Calibri"/>
          <w:sz w:val="24"/>
          <w:szCs w:val="24"/>
        </w:rPr>
        <w:t>3459</w:t>
      </w:r>
      <w:r w:rsidRPr="00BB6B25">
        <w:rPr>
          <w:rFonts w:ascii="Times New Roman" w:eastAsia="Times New Roman" w:hAnsi="Times New Roman" w:cs="Calibri"/>
          <w:sz w:val="24"/>
          <w:szCs w:val="24"/>
        </w:rPr>
        <w:t xml:space="preserve"> тыс</w:t>
      </w:r>
      <w:r w:rsidR="009326C3" w:rsidRPr="00BB6B25">
        <w:rPr>
          <w:rFonts w:ascii="Times New Roman" w:eastAsia="Times New Roman" w:hAnsi="Times New Roman" w:cs="Calibri"/>
          <w:sz w:val="24"/>
          <w:szCs w:val="24"/>
        </w:rPr>
        <w:t xml:space="preserve">яч </w:t>
      </w:r>
      <w:r w:rsidRPr="00BB6B25">
        <w:rPr>
          <w:rFonts w:ascii="Times New Roman" w:eastAsia="Times New Roman" w:hAnsi="Times New Roman" w:cs="Calibri"/>
          <w:sz w:val="24"/>
          <w:szCs w:val="24"/>
        </w:rPr>
        <w:t>человек, на р</w:t>
      </w:r>
      <w:r w:rsidR="00BB6B25" w:rsidRPr="00BB6B25">
        <w:rPr>
          <w:rFonts w:ascii="Times New Roman" w:eastAsia="Times New Roman" w:hAnsi="Times New Roman" w:cs="Calibri"/>
          <w:sz w:val="24"/>
          <w:szCs w:val="24"/>
        </w:rPr>
        <w:t>асчетный срок до 2032 года – 3987</w:t>
      </w:r>
      <w:r w:rsidRPr="00BB6B25">
        <w:rPr>
          <w:rFonts w:ascii="Times New Roman" w:eastAsia="Times New Roman" w:hAnsi="Times New Roman" w:cs="Calibri"/>
          <w:sz w:val="24"/>
          <w:szCs w:val="24"/>
        </w:rPr>
        <w:t xml:space="preserve"> тыс.человек, на</w:t>
      </w:r>
      <w:r w:rsidR="00BB6B25" w:rsidRPr="00BB6B25">
        <w:rPr>
          <w:rFonts w:ascii="Times New Roman" w:eastAsia="Times New Roman" w:hAnsi="Times New Roman" w:cs="Calibri"/>
          <w:sz w:val="24"/>
          <w:szCs w:val="24"/>
        </w:rPr>
        <w:t xml:space="preserve"> перспективу до 2047 года – 4135</w:t>
      </w:r>
      <w:r w:rsidRPr="00BB6B25">
        <w:rPr>
          <w:rFonts w:ascii="Times New Roman" w:eastAsia="Times New Roman" w:hAnsi="Times New Roman" w:cs="Calibri"/>
          <w:sz w:val="24"/>
          <w:szCs w:val="24"/>
        </w:rPr>
        <w:t xml:space="preserve"> тыс.человек.</w:t>
      </w:r>
    </w:p>
    <w:p w:rsidR="00B54F00" w:rsidRPr="00BB6B25"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BB6B25">
        <w:rPr>
          <w:rFonts w:ascii="Times New Roman" w:eastAsia="Times New Roman" w:hAnsi="Times New Roman"/>
          <w:sz w:val="24"/>
          <w:szCs w:val="24"/>
          <w:lang w:eastAsia="ru-RU"/>
        </w:rPr>
        <w:t>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значениям, путем реконструкции или нового строительства объектов с указанием на последовательность их выполнения.</w:t>
      </w:r>
    </w:p>
    <w:p w:rsidR="00B54F00" w:rsidRPr="00D3601A" w:rsidRDefault="007F2DBE" w:rsidP="00E72F52">
      <w:pPr>
        <w:keepNext/>
        <w:numPr>
          <w:ilvl w:val="1"/>
          <w:numId w:val="0"/>
        </w:numPr>
        <w:tabs>
          <w:tab w:val="left" w:pos="1134"/>
          <w:tab w:val="left" w:pos="1276"/>
        </w:tabs>
        <w:suppressAutoHyphens w:val="0"/>
        <w:spacing w:after="0" w:line="240" w:lineRule="auto"/>
        <w:ind w:firstLine="709"/>
        <w:jc w:val="both"/>
        <w:rPr>
          <w:rFonts w:ascii="Times New Roman" w:eastAsia="Times New Roman" w:hAnsi="Times New Roman"/>
          <w:b/>
          <w:bCs/>
          <w:iCs/>
          <w:sz w:val="24"/>
          <w:szCs w:val="24"/>
          <w:lang w:eastAsia="ru-RU"/>
        </w:rPr>
      </w:pPr>
      <w:bookmarkStart w:id="2" w:name="_Toc302029854"/>
      <w:r w:rsidRPr="00D3601A">
        <w:rPr>
          <w:rFonts w:ascii="Times New Roman" w:eastAsia="Times New Roman" w:hAnsi="Times New Roman"/>
          <w:b/>
          <w:bCs/>
          <w:iCs/>
          <w:sz w:val="24"/>
          <w:szCs w:val="24"/>
          <w:lang w:eastAsia="ru-RU"/>
        </w:rPr>
        <w:t>Экономическая</w:t>
      </w:r>
      <w:r w:rsidR="00B54F00" w:rsidRPr="00D3601A">
        <w:rPr>
          <w:rFonts w:ascii="Times New Roman" w:eastAsia="Times New Roman" w:hAnsi="Times New Roman"/>
          <w:b/>
          <w:bCs/>
          <w:iCs/>
          <w:sz w:val="24"/>
          <w:szCs w:val="24"/>
          <w:lang w:eastAsia="ru-RU"/>
        </w:rPr>
        <w:t xml:space="preserve"> сфера</w:t>
      </w:r>
      <w:bookmarkEnd w:id="2"/>
    </w:p>
    <w:p w:rsidR="00D3601A" w:rsidRPr="00D3601A" w:rsidRDefault="00D3601A" w:rsidP="00D3601A">
      <w:pPr>
        <w:suppressAutoHyphens w:val="0"/>
        <w:spacing w:after="0" w:line="240" w:lineRule="auto"/>
        <w:ind w:firstLine="709"/>
        <w:jc w:val="both"/>
        <w:rPr>
          <w:rFonts w:ascii="Times New Roman" w:eastAsia="Times New Roman" w:hAnsi="Times New Roman"/>
          <w:sz w:val="24"/>
          <w:szCs w:val="24"/>
          <w:lang w:eastAsia="ru-RU"/>
        </w:rPr>
      </w:pPr>
      <w:r w:rsidRPr="00D3601A">
        <w:rPr>
          <w:rFonts w:ascii="Times New Roman" w:eastAsia="Times New Roman" w:hAnsi="Times New Roman"/>
          <w:sz w:val="24"/>
          <w:szCs w:val="24"/>
          <w:lang w:eastAsia="ru-RU"/>
        </w:rPr>
        <w:t xml:space="preserve">Основными направлениями в развитии экономики поселения является разнообразие экономической специализации, сочетание крупных промышленных производств, сельскохозяйственных организаций и малых сфер экономики. На территории Дмитриевского сельского поселения Кавказского района функционируют следующие предприятия:70 </w:t>
      </w:r>
      <w:r w:rsidRPr="00D3601A">
        <w:rPr>
          <w:rFonts w:ascii="Times New Roman" w:eastAsia="Times New Roman" w:hAnsi="Times New Roman"/>
          <w:sz w:val="24"/>
          <w:szCs w:val="24"/>
          <w:lang w:eastAsia="ru-RU"/>
        </w:rPr>
        <w:lastRenderedPageBreak/>
        <w:t xml:space="preserve">сельхоз товаропроизводителей разных форм собственности  и базовое (градообразующее) сельскохозяйственное предприятие ООО СХП «Дмитриевское» и  ООО « Белая Русь». </w:t>
      </w:r>
    </w:p>
    <w:p w:rsidR="00D3601A" w:rsidRPr="00D3601A" w:rsidRDefault="00D3601A" w:rsidP="00D3601A">
      <w:pPr>
        <w:suppressAutoHyphens w:val="0"/>
        <w:spacing w:after="0" w:line="240" w:lineRule="auto"/>
        <w:ind w:firstLine="709"/>
        <w:jc w:val="both"/>
        <w:rPr>
          <w:rFonts w:ascii="Times New Roman" w:eastAsia="Times New Roman" w:hAnsi="Times New Roman"/>
          <w:sz w:val="24"/>
          <w:szCs w:val="24"/>
          <w:lang w:eastAsia="ru-RU"/>
        </w:rPr>
      </w:pPr>
      <w:r w:rsidRPr="00D3601A">
        <w:rPr>
          <w:rFonts w:ascii="Times New Roman" w:eastAsia="Times New Roman" w:hAnsi="Times New Roman"/>
          <w:sz w:val="24"/>
          <w:szCs w:val="24"/>
          <w:lang w:eastAsia="ru-RU"/>
        </w:rPr>
        <w:t xml:space="preserve">Земельный фонд, предоставленный для нужд сельскохозяйственного производства, насчитывает 16,3 тыс.га, из которых 15,2 тыс.га отведено под наиболее интенсивный вид сельскохозяйственных угодий: пашню. Крупнейшим землепользователем является ООО СХП «Дмитриевское», в ведении которого находятся 9,6 тыс.га земель сельскохозяйственного назначения. </w:t>
      </w:r>
    </w:p>
    <w:p w:rsidR="00D3601A" w:rsidRPr="00D3601A" w:rsidRDefault="00D3601A" w:rsidP="00D3601A">
      <w:pPr>
        <w:suppressAutoHyphens w:val="0"/>
        <w:spacing w:after="0" w:line="240" w:lineRule="auto"/>
        <w:ind w:firstLine="709"/>
        <w:jc w:val="both"/>
        <w:rPr>
          <w:rFonts w:ascii="Times New Roman" w:eastAsia="Times New Roman" w:hAnsi="Times New Roman"/>
          <w:sz w:val="24"/>
          <w:szCs w:val="24"/>
          <w:lang w:eastAsia="ru-RU"/>
        </w:rPr>
      </w:pPr>
      <w:r w:rsidRPr="00D3601A">
        <w:rPr>
          <w:rFonts w:ascii="Times New Roman" w:eastAsia="Times New Roman" w:hAnsi="Times New Roman"/>
          <w:sz w:val="24"/>
          <w:szCs w:val="24"/>
          <w:lang w:eastAsia="ru-RU"/>
        </w:rPr>
        <w:t>Специализация сельского хозяйства складывается с преобладанием растениеводства: с ведущей ролью зернового хозяйства, сочетающегося с выращиванием масленичных культур и сахарной свеклы.</w:t>
      </w:r>
    </w:p>
    <w:p w:rsidR="00D3601A" w:rsidRPr="00D3601A" w:rsidRDefault="00D3601A" w:rsidP="00D3601A">
      <w:pPr>
        <w:suppressAutoHyphens w:val="0"/>
        <w:spacing w:after="0" w:line="240" w:lineRule="auto"/>
        <w:ind w:firstLine="709"/>
        <w:jc w:val="both"/>
        <w:rPr>
          <w:rFonts w:ascii="Times New Roman" w:eastAsia="Times New Roman" w:hAnsi="Times New Roman"/>
          <w:sz w:val="24"/>
          <w:szCs w:val="24"/>
          <w:lang w:eastAsia="ru-RU"/>
        </w:rPr>
      </w:pPr>
      <w:r w:rsidRPr="00D3601A">
        <w:rPr>
          <w:rFonts w:ascii="Times New Roman" w:eastAsia="Times New Roman" w:hAnsi="Times New Roman"/>
          <w:sz w:val="24"/>
          <w:szCs w:val="24"/>
          <w:lang w:eastAsia="ru-RU"/>
        </w:rPr>
        <w:t>В 2006 году в хозяйствах всех категорий Дмитриевского поселения валовой сбор зерна составил 31,8 тыс. тонн (в весе после доработки) семян подсолнечника. Основными производителями продукции растениеводства в поселении являются сельскохозяйственные предприятия. На них долю приходится 96% всего собранного урожая зерновых, 93% - сахарный свеклы, 85 % - подсолнечника. Удельный вес главного бюджетообразующегопредприятия поселения, ООО СХП « Дмитриевское», составляет соответственно 69%, 46% и 45%.</w:t>
      </w:r>
    </w:p>
    <w:p w:rsidR="00D3601A" w:rsidRPr="00D3601A" w:rsidRDefault="00D3601A" w:rsidP="00D3601A">
      <w:pPr>
        <w:suppressAutoHyphens w:val="0"/>
        <w:spacing w:after="0" w:line="240" w:lineRule="auto"/>
        <w:ind w:firstLine="709"/>
        <w:jc w:val="both"/>
        <w:rPr>
          <w:rFonts w:ascii="Times New Roman" w:eastAsia="Times New Roman" w:hAnsi="Times New Roman"/>
          <w:sz w:val="24"/>
          <w:szCs w:val="24"/>
          <w:lang w:eastAsia="ru-RU"/>
        </w:rPr>
      </w:pPr>
      <w:r w:rsidRPr="00D3601A">
        <w:rPr>
          <w:rFonts w:ascii="Times New Roman" w:eastAsia="Times New Roman" w:hAnsi="Times New Roman"/>
          <w:sz w:val="24"/>
          <w:szCs w:val="24"/>
          <w:lang w:eastAsia="ru-RU"/>
        </w:rPr>
        <w:t>В стоимостном выражении по итогам 2006 года вся продукция растениеводства составила 223 млн.рублей.</w:t>
      </w:r>
    </w:p>
    <w:p w:rsidR="00D3601A" w:rsidRPr="00D3601A" w:rsidRDefault="00D3601A" w:rsidP="00D3601A">
      <w:pPr>
        <w:suppressAutoHyphens w:val="0"/>
        <w:spacing w:after="0" w:line="240" w:lineRule="auto"/>
        <w:ind w:firstLine="709"/>
        <w:jc w:val="both"/>
        <w:rPr>
          <w:rFonts w:ascii="Times New Roman" w:eastAsia="Times New Roman" w:hAnsi="Times New Roman"/>
          <w:sz w:val="24"/>
          <w:szCs w:val="24"/>
          <w:lang w:eastAsia="ru-RU"/>
        </w:rPr>
      </w:pPr>
      <w:r w:rsidRPr="00D3601A">
        <w:rPr>
          <w:rFonts w:ascii="Times New Roman" w:eastAsia="Times New Roman" w:hAnsi="Times New Roman"/>
          <w:sz w:val="24"/>
          <w:szCs w:val="24"/>
          <w:lang w:eastAsia="ru-RU"/>
        </w:rPr>
        <w:t>Производства продукции животноводства также исторически традиционная отрасль хозяйственной специализации в поселении. Однако спад в животноводстве был более сильным, поэтому в структуре производства увеличилась доля земледелия.</w:t>
      </w:r>
    </w:p>
    <w:p w:rsidR="00D3601A" w:rsidRPr="00D3601A" w:rsidRDefault="00D3601A" w:rsidP="00D3601A">
      <w:pPr>
        <w:suppressAutoHyphens w:val="0"/>
        <w:spacing w:after="0" w:line="240" w:lineRule="auto"/>
        <w:ind w:firstLine="709"/>
        <w:jc w:val="both"/>
        <w:rPr>
          <w:rFonts w:ascii="Times New Roman" w:eastAsia="Times New Roman" w:hAnsi="Times New Roman"/>
          <w:sz w:val="24"/>
          <w:szCs w:val="24"/>
          <w:lang w:eastAsia="ru-RU"/>
        </w:rPr>
      </w:pPr>
      <w:r w:rsidRPr="00D3601A">
        <w:rPr>
          <w:rFonts w:ascii="Times New Roman" w:eastAsia="Times New Roman" w:hAnsi="Times New Roman"/>
          <w:sz w:val="24"/>
          <w:szCs w:val="24"/>
          <w:lang w:eastAsia="ru-RU"/>
        </w:rPr>
        <w:t>ПО данным статистического учета за 2006 год, в хозяйствах всех категорий поселения поголовье крупного рогатого скота составило 1,6 тыс. голов, в том числе коров – 0,8 тыс. голов, свиней - 6,2 тыс. голов, птицы – 12, 1 голов; произведенно на убой скота и птицы ( в живом весе) 0,7 тыс.тонн, молока – 3,5 тыс. тонн, яиц- 1,5 млн. штук.</w:t>
      </w:r>
    </w:p>
    <w:p w:rsidR="00876416" w:rsidRPr="00D3601A" w:rsidRDefault="00D3601A" w:rsidP="00D3601A">
      <w:pPr>
        <w:suppressAutoHyphens w:val="0"/>
        <w:spacing w:after="0" w:line="240" w:lineRule="auto"/>
        <w:ind w:firstLine="709"/>
        <w:jc w:val="both"/>
        <w:rPr>
          <w:rFonts w:ascii="Times New Roman" w:eastAsia="Times New Roman" w:hAnsi="Times New Roman"/>
          <w:sz w:val="24"/>
          <w:szCs w:val="24"/>
          <w:lang w:eastAsia="ru-RU"/>
        </w:rPr>
      </w:pPr>
      <w:r w:rsidRPr="00D3601A">
        <w:rPr>
          <w:rFonts w:ascii="Times New Roman" w:eastAsia="Times New Roman" w:hAnsi="Times New Roman"/>
          <w:sz w:val="24"/>
          <w:szCs w:val="24"/>
          <w:lang w:eastAsia="ru-RU"/>
        </w:rPr>
        <w:t xml:space="preserve">Более 2/3 валовых надоев молока и 1/3 объемов производства на убой скота и птицы обеспечивают сельскохозяйственные предприятия, главным образом ОО СХП « Дмитриевское». </w:t>
      </w:r>
    </w:p>
    <w:p w:rsidR="004A40A2" w:rsidRPr="004F25A3" w:rsidRDefault="004A40A2" w:rsidP="00E72F52">
      <w:pPr>
        <w:suppressAutoHyphens w:val="0"/>
        <w:spacing w:after="0" w:line="240" w:lineRule="auto"/>
        <w:ind w:firstLine="709"/>
        <w:jc w:val="both"/>
        <w:rPr>
          <w:rFonts w:ascii="Times New Roman" w:eastAsia="Times New Roman" w:hAnsi="Times New Roman"/>
          <w:sz w:val="24"/>
          <w:szCs w:val="24"/>
          <w:lang w:eastAsia="ru-RU"/>
        </w:rPr>
      </w:pPr>
    </w:p>
    <w:p w:rsidR="00876416" w:rsidRPr="00D3601A"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D3601A">
        <w:rPr>
          <w:rFonts w:ascii="Times New Roman" w:eastAsia="Times New Roman" w:hAnsi="Times New Roman"/>
          <w:sz w:val="24"/>
          <w:szCs w:val="24"/>
          <w:lang w:eastAsia="ru-RU"/>
        </w:rPr>
        <w:t>Основные социально-экономич</w:t>
      </w:r>
      <w:r w:rsidR="009021BC" w:rsidRPr="00D3601A">
        <w:rPr>
          <w:rFonts w:ascii="Times New Roman" w:eastAsia="Times New Roman" w:hAnsi="Times New Roman"/>
          <w:sz w:val="24"/>
          <w:szCs w:val="24"/>
          <w:lang w:eastAsia="ru-RU"/>
        </w:rPr>
        <w:t>еские показатели Дмитриевского сельского</w:t>
      </w:r>
      <w:r w:rsidRPr="00D3601A">
        <w:rPr>
          <w:rFonts w:ascii="Times New Roman" w:eastAsia="Times New Roman" w:hAnsi="Times New Roman"/>
          <w:sz w:val="24"/>
          <w:szCs w:val="24"/>
          <w:lang w:eastAsia="ru-RU"/>
        </w:rPr>
        <w:t xml:space="preserve"> п</w:t>
      </w:r>
      <w:r w:rsidR="009326C3" w:rsidRPr="00D3601A">
        <w:rPr>
          <w:rFonts w:ascii="Times New Roman" w:eastAsia="Times New Roman" w:hAnsi="Times New Roman"/>
          <w:sz w:val="24"/>
          <w:szCs w:val="24"/>
          <w:lang w:eastAsia="ru-RU"/>
        </w:rPr>
        <w:t>о</w:t>
      </w:r>
      <w:r w:rsidR="009021BC" w:rsidRPr="00D3601A">
        <w:rPr>
          <w:rFonts w:ascii="Times New Roman" w:eastAsia="Times New Roman" w:hAnsi="Times New Roman"/>
          <w:sz w:val="24"/>
          <w:szCs w:val="24"/>
          <w:lang w:eastAsia="ru-RU"/>
        </w:rPr>
        <w:t>селения</w:t>
      </w:r>
      <w:r w:rsidR="002C38B4">
        <w:rPr>
          <w:rFonts w:ascii="Times New Roman" w:eastAsia="Times New Roman" w:hAnsi="Times New Roman"/>
          <w:sz w:val="24"/>
          <w:szCs w:val="24"/>
          <w:lang w:eastAsia="ru-RU"/>
        </w:rPr>
        <w:t xml:space="preserve"> Кавказского района</w:t>
      </w:r>
      <w:r w:rsidR="004F25A3" w:rsidRPr="00D3601A">
        <w:rPr>
          <w:rFonts w:ascii="Times New Roman" w:eastAsia="Times New Roman" w:hAnsi="Times New Roman"/>
          <w:sz w:val="24"/>
          <w:szCs w:val="24"/>
          <w:lang w:eastAsia="ru-RU"/>
        </w:rPr>
        <w:t xml:space="preserve"> приводятся в таблице 2.</w:t>
      </w:r>
    </w:p>
    <w:p w:rsidR="00876416" w:rsidRPr="00D3601A" w:rsidRDefault="00876416" w:rsidP="00E72F52">
      <w:pPr>
        <w:suppressAutoHyphens w:val="0"/>
        <w:spacing w:after="0" w:line="240" w:lineRule="auto"/>
        <w:jc w:val="both"/>
        <w:rPr>
          <w:rFonts w:ascii="Times New Roman" w:eastAsia="Times New Roman" w:hAnsi="Times New Roman"/>
          <w:b/>
          <w:sz w:val="24"/>
          <w:szCs w:val="24"/>
          <w:lang w:eastAsia="ru-RU"/>
        </w:rPr>
      </w:pPr>
      <w:r w:rsidRPr="00D3601A">
        <w:rPr>
          <w:rFonts w:ascii="Times New Roman" w:eastAsia="Times New Roman" w:hAnsi="Times New Roman"/>
          <w:sz w:val="24"/>
          <w:szCs w:val="24"/>
          <w:lang w:eastAsia="ru-RU"/>
        </w:rPr>
        <w:t>Основные социально-экономические показатели</w:t>
      </w:r>
      <w:r w:rsidR="004F32D1" w:rsidRPr="00D3601A">
        <w:rPr>
          <w:rFonts w:ascii="Times New Roman" w:eastAsia="Times New Roman" w:hAnsi="Times New Roman"/>
          <w:sz w:val="24"/>
          <w:szCs w:val="24"/>
          <w:lang w:eastAsia="ru-RU"/>
        </w:rPr>
        <w:t xml:space="preserve"> в ретроспективном анализе</w:t>
      </w:r>
      <w:r w:rsidRPr="00D3601A">
        <w:rPr>
          <w:rFonts w:ascii="Times New Roman" w:eastAsia="Times New Roman" w:hAnsi="Times New Roman"/>
          <w:sz w:val="24"/>
          <w:szCs w:val="24"/>
          <w:lang w:eastAsia="ru-RU"/>
        </w:rPr>
        <w:t xml:space="preserve"> по </w:t>
      </w:r>
      <w:r w:rsidR="009021BC" w:rsidRPr="00D3601A">
        <w:rPr>
          <w:rFonts w:ascii="Times New Roman" w:eastAsia="Times New Roman" w:hAnsi="Times New Roman"/>
          <w:sz w:val="24"/>
          <w:szCs w:val="24"/>
          <w:lang w:eastAsia="ru-RU"/>
        </w:rPr>
        <w:t>Дмитриевскому</w:t>
      </w:r>
      <w:r w:rsidRPr="00D3601A">
        <w:rPr>
          <w:rFonts w:ascii="Times New Roman" w:eastAsia="Times New Roman" w:hAnsi="Times New Roman"/>
          <w:sz w:val="24"/>
          <w:szCs w:val="24"/>
          <w:lang w:eastAsia="ru-RU"/>
        </w:rPr>
        <w:t xml:space="preserve"> сельскому поселения</w:t>
      </w:r>
      <w:r w:rsidR="009326C3" w:rsidRPr="00D3601A">
        <w:rPr>
          <w:rFonts w:ascii="Times New Roman" w:eastAsia="Times New Roman" w:hAnsi="Times New Roman"/>
          <w:sz w:val="24"/>
          <w:szCs w:val="24"/>
          <w:lang w:eastAsia="ru-RU"/>
        </w:rPr>
        <w:t xml:space="preserve"> т</w:t>
      </w:r>
      <w:r w:rsidRPr="00D3601A">
        <w:rPr>
          <w:rFonts w:ascii="Times New Roman" w:eastAsia="Times New Roman" w:hAnsi="Times New Roman"/>
          <w:sz w:val="24"/>
          <w:szCs w:val="24"/>
          <w:lang w:eastAsia="ru-RU"/>
        </w:rPr>
        <w:t xml:space="preserve">аблица </w:t>
      </w:r>
      <w:r w:rsidR="009326C3" w:rsidRPr="00D3601A">
        <w:rPr>
          <w:rFonts w:ascii="Times New Roman" w:eastAsia="Times New Roman" w:hAnsi="Times New Roman"/>
          <w:sz w:val="24"/>
          <w:szCs w:val="24"/>
          <w:lang w:eastAsia="ru-RU"/>
        </w:rP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6038"/>
        <w:gridCol w:w="1131"/>
        <w:gridCol w:w="1303"/>
        <w:gridCol w:w="1275"/>
      </w:tblGrid>
      <w:tr w:rsidR="00876416" w:rsidRPr="002C38B4" w:rsidTr="003D3C1B">
        <w:trPr>
          <w:trHeight w:val="312"/>
          <w:tblHeader/>
        </w:trPr>
        <w:tc>
          <w:tcPr>
            <w:tcW w:w="6038"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b/>
                <w:sz w:val="14"/>
                <w:szCs w:val="14"/>
                <w:lang w:eastAsia="ru-RU"/>
              </w:rPr>
            </w:pPr>
            <w:r w:rsidRPr="002C38B4">
              <w:rPr>
                <w:rFonts w:ascii="Arial" w:eastAsia="Times New Roman" w:hAnsi="Arial" w:cs="Arial"/>
                <w:b/>
                <w:sz w:val="14"/>
                <w:szCs w:val="14"/>
                <w:lang w:eastAsia="ru-RU"/>
              </w:rPr>
              <w:t>Показатель, единица измерения</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b/>
                <w:sz w:val="14"/>
                <w:szCs w:val="14"/>
                <w:lang w:eastAsia="ru-RU"/>
              </w:rPr>
            </w:pPr>
            <w:r w:rsidRPr="002C38B4">
              <w:rPr>
                <w:rFonts w:ascii="Arial" w:eastAsia="Times New Roman" w:hAnsi="Arial" w:cs="Arial"/>
                <w:b/>
                <w:sz w:val="14"/>
                <w:szCs w:val="14"/>
                <w:lang w:eastAsia="ru-RU"/>
              </w:rPr>
              <w:t>2011 год</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b/>
                <w:sz w:val="14"/>
                <w:szCs w:val="14"/>
                <w:lang w:eastAsia="ru-RU"/>
              </w:rPr>
            </w:pPr>
            <w:r w:rsidRPr="002C38B4">
              <w:rPr>
                <w:rFonts w:ascii="Arial" w:eastAsia="Times New Roman" w:hAnsi="Arial" w:cs="Arial"/>
                <w:b/>
                <w:sz w:val="14"/>
                <w:szCs w:val="14"/>
                <w:lang w:eastAsia="ru-RU"/>
              </w:rPr>
              <w:t>Прогноз на 2012 год</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b/>
                <w:sz w:val="14"/>
                <w:szCs w:val="14"/>
                <w:lang w:eastAsia="ru-RU"/>
              </w:rPr>
            </w:pPr>
            <w:r w:rsidRPr="002C38B4">
              <w:rPr>
                <w:rFonts w:ascii="Arial" w:eastAsia="Times New Roman" w:hAnsi="Arial" w:cs="Arial"/>
                <w:b/>
                <w:sz w:val="14"/>
                <w:szCs w:val="14"/>
                <w:lang w:eastAsia="ru-RU"/>
              </w:rPr>
              <w:t>2012г. в % к 2011г.</w:t>
            </w: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1. Среднегодовая численность постоянного населения – всего, тыс.чел</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1,45</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1,45</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100</w:t>
            </w: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2. Численность занятых в экономике, чел</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320</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344</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107</w:t>
            </w: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5. Производство основных видов сельскохозяйственной продукции</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 xml:space="preserve">   5.1 Зерно (в весе после доработки), тыс. тонн</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15,3</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15,3</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100</w:t>
            </w: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 xml:space="preserve">   5.2 Сахарная свекла, тыс. тонн</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34</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35,2</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103</w:t>
            </w: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 xml:space="preserve">   5.3 Масличные, тыс. тонн</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1,5</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2,5</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166</w:t>
            </w: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 xml:space="preserve">   5.4 Картофель – всего, тыс. тонн</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1,3</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1,3</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100</w:t>
            </w: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 xml:space="preserve">   5.5 Овощи – всего, тыс. тонн</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0,13</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2,4</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 xml:space="preserve">   5.6 Скот и птица (в живом весе) – всего, тыс. тонн</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0,19</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0,22</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115</w:t>
            </w: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 xml:space="preserve">   5.7 Молоко – всего, тыс. тонн</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2,2</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2,2</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100</w:t>
            </w:r>
          </w:p>
        </w:tc>
      </w:tr>
      <w:tr w:rsidR="002C38B4" w:rsidRPr="002C38B4" w:rsidTr="003D3C1B">
        <w:tc>
          <w:tcPr>
            <w:tcW w:w="6038" w:type="dxa"/>
            <w:shd w:val="clear" w:color="auto" w:fill="auto"/>
          </w:tcPr>
          <w:p w:rsidR="00876416" w:rsidRPr="002C38B4" w:rsidRDefault="00876416" w:rsidP="00876416">
            <w:pPr>
              <w:suppressAutoHyphens w:val="0"/>
              <w:spacing w:after="0" w:line="240" w:lineRule="auto"/>
              <w:rPr>
                <w:rFonts w:ascii="Arial" w:eastAsia="Times New Roman" w:hAnsi="Arial" w:cs="Arial"/>
                <w:sz w:val="14"/>
                <w:szCs w:val="14"/>
                <w:lang w:eastAsia="ru-RU"/>
              </w:rPr>
            </w:pPr>
            <w:r w:rsidRPr="002C38B4">
              <w:rPr>
                <w:rFonts w:ascii="Arial" w:eastAsia="Times New Roman" w:hAnsi="Arial" w:cs="Arial"/>
                <w:sz w:val="14"/>
                <w:szCs w:val="14"/>
                <w:lang w:eastAsia="ru-RU"/>
              </w:rPr>
              <w:t xml:space="preserve">   5.8 Яйца – всего, млн. штук</w:t>
            </w:r>
          </w:p>
        </w:tc>
        <w:tc>
          <w:tcPr>
            <w:tcW w:w="1131"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2,3</w:t>
            </w:r>
          </w:p>
        </w:tc>
        <w:tc>
          <w:tcPr>
            <w:tcW w:w="1303"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2,3</w:t>
            </w:r>
          </w:p>
        </w:tc>
        <w:tc>
          <w:tcPr>
            <w:tcW w:w="1275" w:type="dxa"/>
            <w:shd w:val="clear" w:color="auto" w:fill="auto"/>
            <w:vAlign w:val="center"/>
          </w:tcPr>
          <w:p w:rsidR="00876416" w:rsidRPr="002C38B4" w:rsidRDefault="00876416" w:rsidP="00876416">
            <w:pPr>
              <w:suppressAutoHyphens w:val="0"/>
              <w:spacing w:after="0" w:line="240" w:lineRule="auto"/>
              <w:jc w:val="center"/>
              <w:rPr>
                <w:rFonts w:ascii="Arial" w:eastAsia="Times New Roman" w:hAnsi="Arial" w:cs="Arial"/>
                <w:sz w:val="14"/>
                <w:szCs w:val="14"/>
                <w:lang w:eastAsia="ru-RU"/>
              </w:rPr>
            </w:pPr>
            <w:r w:rsidRPr="002C38B4">
              <w:rPr>
                <w:rFonts w:ascii="Arial" w:eastAsia="Times New Roman" w:hAnsi="Arial" w:cs="Arial"/>
                <w:sz w:val="14"/>
                <w:szCs w:val="14"/>
                <w:lang w:eastAsia="ru-RU"/>
              </w:rPr>
              <w:t>100</w:t>
            </w:r>
          </w:p>
        </w:tc>
      </w:tr>
    </w:tbl>
    <w:p w:rsidR="00876416" w:rsidRPr="002C38B4" w:rsidRDefault="00876416" w:rsidP="00876416">
      <w:pPr>
        <w:suppressAutoHyphens w:val="0"/>
        <w:spacing w:after="0" w:line="336" w:lineRule="auto"/>
        <w:ind w:firstLine="709"/>
        <w:jc w:val="both"/>
        <w:rPr>
          <w:rFonts w:ascii="Arial" w:eastAsia="Times New Roman" w:hAnsi="Arial" w:cs="Arial"/>
          <w:b/>
          <w:sz w:val="26"/>
          <w:szCs w:val="26"/>
          <w:lang w:eastAsia="ru-RU"/>
        </w:rPr>
      </w:pPr>
    </w:p>
    <w:p w:rsidR="00C75AE2" w:rsidRDefault="00C75AE2" w:rsidP="00E72F52">
      <w:pPr>
        <w:spacing w:after="0" w:line="240" w:lineRule="auto"/>
        <w:ind w:firstLine="709"/>
        <w:jc w:val="both"/>
        <w:rPr>
          <w:rFonts w:ascii="Times New Roman" w:hAnsi="Times New Roman"/>
          <w:b/>
          <w:sz w:val="24"/>
          <w:szCs w:val="24"/>
        </w:rPr>
      </w:pPr>
      <w:r w:rsidRPr="00C75AE2">
        <w:rPr>
          <w:rFonts w:ascii="Times New Roman" w:hAnsi="Times New Roman"/>
          <w:b/>
          <w:sz w:val="24"/>
          <w:szCs w:val="24"/>
        </w:rPr>
        <w:t>Сведения о градостроительной деятельности на территории поселения.</w:t>
      </w:r>
    </w:p>
    <w:p w:rsidR="00C75AE2" w:rsidRPr="000A338E" w:rsidRDefault="00C75AE2" w:rsidP="00E72F52">
      <w:pPr>
        <w:spacing w:after="0" w:line="240" w:lineRule="auto"/>
        <w:ind w:firstLine="709"/>
        <w:jc w:val="both"/>
        <w:rPr>
          <w:rFonts w:ascii="Times New Roman" w:hAnsi="Times New Roman"/>
          <w:sz w:val="24"/>
          <w:szCs w:val="24"/>
        </w:rPr>
      </w:pPr>
      <w:r w:rsidRPr="00263CEA">
        <w:rPr>
          <w:rFonts w:ascii="Times New Roman" w:hAnsi="Times New Roman"/>
          <w:sz w:val="24"/>
          <w:szCs w:val="24"/>
        </w:rPr>
        <w:t>Генеральный план</w:t>
      </w:r>
      <w:r w:rsidR="00263CEA">
        <w:rPr>
          <w:rFonts w:ascii="Times New Roman" w:hAnsi="Times New Roman"/>
          <w:sz w:val="24"/>
          <w:szCs w:val="24"/>
        </w:rPr>
        <w:t>Дмитриевского</w:t>
      </w:r>
      <w:r w:rsidRPr="00263CEA">
        <w:rPr>
          <w:rFonts w:ascii="Times New Roman" w:hAnsi="Times New Roman"/>
          <w:sz w:val="24"/>
          <w:szCs w:val="24"/>
        </w:rPr>
        <w:t xml:space="preserve"> сельского поселения </w:t>
      </w:r>
      <w:r w:rsidR="004A40A2" w:rsidRPr="00263CEA">
        <w:rPr>
          <w:rFonts w:ascii="Times New Roman" w:hAnsi="Times New Roman"/>
          <w:sz w:val="24"/>
          <w:szCs w:val="24"/>
        </w:rPr>
        <w:t>Кавказского</w:t>
      </w:r>
      <w:r w:rsidR="006712D1" w:rsidRPr="00263CEA">
        <w:rPr>
          <w:rFonts w:ascii="Times New Roman" w:hAnsi="Times New Roman"/>
          <w:sz w:val="24"/>
          <w:szCs w:val="24"/>
        </w:rPr>
        <w:t xml:space="preserve"> райо</w:t>
      </w:r>
      <w:r w:rsidR="00573DDB" w:rsidRPr="00263CEA">
        <w:rPr>
          <w:rFonts w:ascii="Times New Roman" w:hAnsi="Times New Roman"/>
          <w:sz w:val="24"/>
          <w:szCs w:val="24"/>
        </w:rPr>
        <w:t xml:space="preserve">на выполнен </w:t>
      </w:r>
      <w:r w:rsidR="006712D1" w:rsidRPr="00263CEA">
        <w:rPr>
          <w:rFonts w:ascii="Times New Roman" w:hAnsi="Times New Roman"/>
          <w:sz w:val="24"/>
          <w:szCs w:val="24"/>
        </w:rPr>
        <w:t xml:space="preserve">на основе градостроительного кодекса Краснодарского края </w:t>
      </w:r>
      <w:r w:rsidR="006712D1" w:rsidRPr="006712D1">
        <w:rPr>
          <w:rFonts w:ascii="Times New Roman" w:hAnsi="Times New Roman"/>
          <w:sz w:val="24"/>
          <w:szCs w:val="24"/>
        </w:rPr>
        <w:t xml:space="preserve">(в ред. Закона Краснодарского края от </w:t>
      </w:r>
      <w:r w:rsidR="003D3C1B">
        <w:rPr>
          <w:rFonts w:ascii="Times New Roman" w:hAnsi="Times New Roman"/>
          <w:sz w:val="24"/>
          <w:szCs w:val="24"/>
        </w:rPr>
        <w:t>0</w:t>
      </w:r>
      <w:r w:rsidR="006712D1" w:rsidRPr="006712D1">
        <w:rPr>
          <w:rFonts w:ascii="Times New Roman" w:hAnsi="Times New Roman"/>
          <w:sz w:val="24"/>
          <w:szCs w:val="24"/>
        </w:rPr>
        <w:t xml:space="preserve">2.03.2012г. №2454 </w:t>
      </w:r>
      <w:r w:rsidR="003D3C1B">
        <w:rPr>
          <w:rFonts w:ascii="Times New Roman" w:hAnsi="Times New Roman"/>
          <w:sz w:val="24"/>
          <w:szCs w:val="24"/>
        </w:rPr>
        <w:t>–</w:t>
      </w:r>
      <w:r w:rsidR="006712D1" w:rsidRPr="006712D1">
        <w:rPr>
          <w:rFonts w:ascii="Times New Roman" w:hAnsi="Times New Roman"/>
          <w:sz w:val="24"/>
          <w:szCs w:val="24"/>
        </w:rPr>
        <w:t xml:space="preserve"> КЗ), градостроительного кодекса Российской Федерации (в ред. Федеральных законов от 28.07.2012 №133-ФЗ), других законодательных документов, действующих норм и правил. </w:t>
      </w:r>
      <w:r w:rsidRPr="000A338E">
        <w:rPr>
          <w:rFonts w:ascii="Times New Roman" w:hAnsi="Times New Roman"/>
          <w:sz w:val="24"/>
          <w:szCs w:val="24"/>
        </w:rPr>
        <w:t>Генеральный план выполнен в соответствии со следующими основными нормативными правовыми актами:</w:t>
      </w:r>
    </w:p>
    <w:p w:rsidR="00573DDB"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Градостроительный ко</w:t>
      </w:r>
      <w:r w:rsidR="00573DDB">
        <w:rPr>
          <w:rFonts w:ascii="Times New Roman" w:hAnsi="Times New Roman"/>
          <w:sz w:val="24"/>
          <w:szCs w:val="24"/>
        </w:rPr>
        <w:t xml:space="preserve">декс Российской Федерации; </w:t>
      </w:r>
      <w:r w:rsidRPr="000A338E">
        <w:rPr>
          <w:rFonts w:ascii="Times New Roman" w:hAnsi="Times New Roman"/>
          <w:sz w:val="24"/>
          <w:szCs w:val="24"/>
        </w:rPr>
        <w:t>Земельн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Водн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Лесн</w:t>
      </w:r>
      <w:r w:rsidR="00573DDB">
        <w:rPr>
          <w:rFonts w:ascii="Times New Roman" w:hAnsi="Times New Roman"/>
          <w:sz w:val="24"/>
          <w:szCs w:val="24"/>
        </w:rPr>
        <w:t>ой кодекс Российской Федерации;</w:t>
      </w:r>
    </w:p>
    <w:p w:rsidR="00C75AE2" w:rsidRPr="000A338E" w:rsidRDefault="003D3C1B" w:rsidP="00E72F5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C75AE2" w:rsidRPr="000A338E">
        <w:rPr>
          <w:rFonts w:ascii="Times New Roman" w:hAnsi="Times New Roman"/>
          <w:sz w:val="24"/>
          <w:szCs w:val="24"/>
        </w:rPr>
        <w:t>Федеральный закон от 14.03.1995 № 33-ФЗ «Об особо охраняемых природных территориях»;Федеральный закон от 25.06.2002 № 73-ФЗ «Об объектах культурного наследия (памятниках истории и культуры) народов Российской Федерации»;Федеральный закон от 06.10.2003 № 131-ФЗ «Об общих принципах организации местного самоуправления в Российской Федерации»;Закон Российской Федерации от 21.02.1992 № 2395-1 «О недрах»;</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СНиП 11-04-2003 «Инструкция о порядке разработки, согласования, экспертизы и утверждения г</w:t>
      </w:r>
      <w:r w:rsidR="00573DDB">
        <w:rPr>
          <w:rFonts w:ascii="Times New Roman" w:hAnsi="Times New Roman"/>
          <w:sz w:val="24"/>
          <w:szCs w:val="24"/>
        </w:rPr>
        <w:t xml:space="preserve">радостроительной документации»; </w:t>
      </w:r>
      <w:r w:rsidRPr="000A338E">
        <w:rPr>
          <w:rFonts w:ascii="Times New Roman" w:hAnsi="Times New Roman"/>
          <w:sz w:val="24"/>
          <w:szCs w:val="24"/>
        </w:rPr>
        <w:t>СНиП 2.07.01-89* «Градостроительство. Планировка и застройка городских и сельских поселений»;СанПиН 2.2.1/2.1.1.1200-03 «Санитарно-защитные зоны и санитарная классификация предприятий, сооружений и иных объектов»;</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Закон Краснодарского края от 07.06.2001 № 369-КЗ «Об автомобильных дорогах регионального значения, расположенных на терри</w:t>
      </w:r>
      <w:r w:rsidR="00573DDB">
        <w:rPr>
          <w:rFonts w:ascii="Times New Roman" w:hAnsi="Times New Roman"/>
          <w:sz w:val="24"/>
          <w:szCs w:val="24"/>
        </w:rPr>
        <w:t xml:space="preserve">тории Краснодарского края»; </w:t>
      </w:r>
      <w:r w:rsidRPr="000A338E">
        <w:rPr>
          <w:rFonts w:ascii="Times New Roman" w:hAnsi="Times New Roman"/>
          <w:sz w:val="24"/>
          <w:szCs w:val="24"/>
        </w:rPr>
        <w:t>Закон Краснодарского края от 05.11.2002 № 532-КЗ «Об основах регулирования земельных отношений в Краснодарском крае»;Закон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охраны»;Закон Краснодарского края от 31.12.2003 № 656-КЗ «Об особо охраняемых природных территориях Краснодарского края»;Закон Краснодарского края от 02.07.2009 № 1765-КЗ «Об административно-территориальном устройстве Краснодарского края и порядке его изменения»; Закон Краснодарского края от 15.07.2005 № 906-КЗ «О порядке установления и изменения границ административно-территориальных единиц»;Закон Краснодарского края от 21.07.2008 № 1540-КЗ «Градостроительный кодекс Краснодарского края».</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w:t>
      </w:r>
      <w:r w:rsidR="00573DDB">
        <w:rPr>
          <w:rFonts w:ascii="Times New Roman" w:hAnsi="Times New Roman"/>
          <w:sz w:val="24"/>
          <w:szCs w:val="24"/>
        </w:rPr>
        <w:t>градостроительной деятельности</w:t>
      </w:r>
      <w:r w:rsidR="00573DDB" w:rsidRPr="00972828">
        <w:rPr>
          <w:rFonts w:ascii="Times New Roman" w:hAnsi="Times New Roman"/>
          <w:sz w:val="24"/>
          <w:szCs w:val="24"/>
        </w:rPr>
        <w:t xml:space="preserve">. </w:t>
      </w:r>
      <w:r w:rsidRPr="00972828">
        <w:rPr>
          <w:rFonts w:ascii="Times New Roman" w:hAnsi="Times New Roman"/>
          <w:sz w:val="24"/>
          <w:szCs w:val="24"/>
        </w:rPr>
        <w:t xml:space="preserve">В поселении </w:t>
      </w:r>
      <w:r w:rsidR="00D139D1" w:rsidRPr="00972828">
        <w:rPr>
          <w:rFonts w:ascii="Times New Roman" w:hAnsi="Times New Roman"/>
          <w:sz w:val="24"/>
          <w:szCs w:val="24"/>
        </w:rPr>
        <w:t xml:space="preserve">имеется официальный сайт: </w:t>
      </w:r>
      <w:r w:rsidR="00972828" w:rsidRPr="00972828">
        <w:rPr>
          <w:rFonts w:ascii="Times New Roman" w:hAnsi="Times New Roman"/>
          <w:sz w:val="24"/>
          <w:szCs w:val="24"/>
          <w:lang w:val="en-US"/>
        </w:rPr>
        <w:t>dmitrievskaja</w:t>
      </w:r>
      <w:r w:rsidR="00972828" w:rsidRPr="00972828">
        <w:rPr>
          <w:rFonts w:ascii="Times New Roman" w:hAnsi="Times New Roman"/>
          <w:sz w:val="24"/>
          <w:szCs w:val="24"/>
        </w:rPr>
        <w:t>@</w:t>
      </w:r>
      <w:r w:rsidR="00972828" w:rsidRPr="00972828">
        <w:rPr>
          <w:rFonts w:ascii="Times New Roman" w:hAnsi="Times New Roman"/>
          <w:sz w:val="24"/>
          <w:szCs w:val="24"/>
          <w:lang w:val="en-US"/>
        </w:rPr>
        <w:t>yandex</w:t>
      </w:r>
      <w:r w:rsidR="009326C3" w:rsidRPr="00972828">
        <w:rPr>
          <w:rFonts w:ascii="Times New Roman" w:hAnsi="Times New Roman"/>
          <w:sz w:val="24"/>
          <w:szCs w:val="24"/>
        </w:rPr>
        <w:t>.</w:t>
      </w:r>
      <w:r w:rsidR="009326C3" w:rsidRPr="00972828">
        <w:rPr>
          <w:rFonts w:ascii="Times New Roman" w:hAnsi="Times New Roman"/>
          <w:sz w:val="24"/>
          <w:szCs w:val="24"/>
          <w:lang w:val="en-US"/>
        </w:rPr>
        <w:t>ru</w:t>
      </w:r>
      <w:r w:rsidR="00D139D1" w:rsidRPr="00972828">
        <w:rPr>
          <w:rFonts w:ascii="Times New Roman" w:hAnsi="Times New Roman"/>
          <w:sz w:val="24"/>
          <w:szCs w:val="24"/>
        </w:rPr>
        <w:t>в разделе «</w:t>
      </w:r>
      <w:r w:rsidR="00972828" w:rsidRPr="00972828">
        <w:rPr>
          <w:rFonts w:ascii="Times New Roman" w:hAnsi="Times New Roman"/>
          <w:sz w:val="24"/>
          <w:szCs w:val="24"/>
        </w:rPr>
        <w:t>Архитектура и градостроительство</w:t>
      </w:r>
      <w:r w:rsidR="00D139D1" w:rsidRPr="00972828">
        <w:rPr>
          <w:rFonts w:ascii="Times New Roman" w:hAnsi="Times New Roman"/>
          <w:sz w:val="24"/>
          <w:szCs w:val="24"/>
        </w:rPr>
        <w:t>»</w:t>
      </w:r>
      <w:r w:rsidR="00D139D1" w:rsidRPr="00E27BD6">
        <w:rPr>
          <w:rFonts w:ascii="Times New Roman" w:hAnsi="Times New Roman"/>
          <w:sz w:val="24"/>
          <w:szCs w:val="24"/>
        </w:rPr>
        <w:t xml:space="preserve">размещены </w:t>
      </w:r>
      <w:r w:rsidRPr="00E27BD6">
        <w:rPr>
          <w:rFonts w:ascii="Times New Roman" w:hAnsi="Times New Roman"/>
          <w:sz w:val="24"/>
          <w:szCs w:val="24"/>
        </w:rPr>
        <w:t>муниципальные правовые акты, регулирующие вопросы градостроительной</w:t>
      </w:r>
      <w:r w:rsidRPr="000A338E">
        <w:rPr>
          <w:rFonts w:ascii="Times New Roman" w:hAnsi="Times New Roman"/>
          <w:sz w:val="24"/>
          <w:szCs w:val="24"/>
        </w:rPr>
        <w:t xml:space="preserve">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w:t>
      </w:r>
      <w:r w:rsidR="00573DDB">
        <w:rPr>
          <w:rFonts w:ascii="Times New Roman" w:hAnsi="Times New Roman"/>
          <w:sz w:val="24"/>
          <w:szCs w:val="24"/>
        </w:rPr>
        <w:t xml:space="preserve">ми капитального строительства. </w:t>
      </w:r>
      <w:r w:rsidRPr="000A338E">
        <w:rPr>
          <w:rFonts w:ascii="Times New Roman" w:hAnsi="Times New Roman"/>
          <w:sz w:val="24"/>
          <w:szCs w:val="24"/>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1) подготовка и утверждение плана реализац</w:t>
      </w:r>
      <w:r w:rsidR="00D139D1">
        <w:rPr>
          <w:rFonts w:ascii="Times New Roman" w:hAnsi="Times New Roman"/>
          <w:sz w:val="24"/>
          <w:szCs w:val="24"/>
        </w:rPr>
        <w:t>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C75AE2"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w:t>
      </w:r>
      <w:r w:rsidR="00573DDB">
        <w:rPr>
          <w:rFonts w:ascii="Times New Roman" w:hAnsi="Times New Roman"/>
          <w:sz w:val="24"/>
          <w:szCs w:val="24"/>
        </w:rPr>
        <w:t xml:space="preserve">радостроительной деятельности. </w:t>
      </w:r>
      <w:r w:rsidRPr="000A338E">
        <w:rPr>
          <w:rFonts w:ascii="Times New Roman" w:hAnsi="Times New Roman"/>
          <w:sz w:val="24"/>
          <w:szCs w:val="24"/>
        </w:rPr>
        <w:t xml:space="preserve">Учитывая социально-экономическую значимость многих вопросов градостроительной деятельности, их возрастающую роль в решении многих </w:t>
      </w:r>
      <w:r w:rsidRPr="000A338E">
        <w:rPr>
          <w:rFonts w:ascii="Times New Roman" w:hAnsi="Times New Roman"/>
          <w:sz w:val="24"/>
          <w:szCs w:val="24"/>
        </w:rPr>
        <w:lastRenderedPageBreak/>
        <w:t>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E72F52" w:rsidRDefault="00E72F52" w:rsidP="00E72F52">
      <w:pPr>
        <w:spacing w:after="0" w:line="240" w:lineRule="auto"/>
        <w:ind w:firstLine="709"/>
        <w:jc w:val="both"/>
        <w:rPr>
          <w:rFonts w:ascii="Times New Roman" w:hAnsi="Times New Roman"/>
          <w:sz w:val="24"/>
          <w:szCs w:val="24"/>
        </w:rPr>
      </w:pPr>
    </w:p>
    <w:p w:rsidR="008D2723" w:rsidRDefault="00BE3460" w:rsidP="002C38B4">
      <w:pPr>
        <w:spacing w:line="240" w:lineRule="auto"/>
        <w:ind w:firstLine="709"/>
        <w:jc w:val="both"/>
        <w:rPr>
          <w:rFonts w:ascii="Times New Roman" w:hAnsi="Times New Roman"/>
          <w:b/>
          <w:sz w:val="24"/>
          <w:szCs w:val="24"/>
        </w:rPr>
      </w:pPr>
      <w:r>
        <w:rPr>
          <w:rFonts w:ascii="Times New Roman" w:hAnsi="Times New Roman"/>
          <w:b/>
          <w:sz w:val="24"/>
          <w:szCs w:val="24"/>
        </w:rPr>
        <w:t>2.2</w:t>
      </w:r>
      <w:r w:rsidR="008D2723" w:rsidRPr="008D2723">
        <w:rPr>
          <w:rFonts w:ascii="Times New Roman" w:hAnsi="Times New Roman"/>
          <w:b/>
          <w:sz w:val="24"/>
          <w:szCs w:val="24"/>
        </w:rPr>
        <w:t xml:space="preserve"> 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П.1 ТРЕБОВАНИЙ, УТВЕРЖДЕННЫХ ПОСТАНОВЛЕНИЕМ ПРАВИТЕЛЬСТВА РФ ОТ 01.1</w:t>
      </w:r>
      <w:r w:rsidR="00E72F52">
        <w:rPr>
          <w:rFonts w:ascii="Times New Roman" w:hAnsi="Times New Roman"/>
          <w:b/>
          <w:sz w:val="24"/>
          <w:szCs w:val="24"/>
        </w:rPr>
        <w:t>0.2015 ГОДА №</w:t>
      </w:r>
      <w:r w:rsidR="008D2723" w:rsidRPr="008D2723">
        <w:rPr>
          <w:rFonts w:ascii="Times New Roman" w:hAnsi="Times New Roman"/>
          <w:b/>
          <w:sz w:val="24"/>
          <w:szCs w:val="24"/>
        </w:rPr>
        <w:t xml:space="preserve">1050 </w:t>
      </w:r>
    </w:p>
    <w:p w:rsidR="008848FC" w:rsidRPr="002C38B4" w:rsidRDefault="008848FC" w:rsidP="008848FC">
      <w:pPr>
        <w:spacing w:after="0" w:line="360" w:lineRule="auto"/>
        <w:jc w:val="both"/>
        <w:rPr>
          <w:rFonts w:ascii="Times New Roman" w:hAnsi="Times New Roman"/>
          <w:sz w:val="24"/>
          <w:szCs w:val="24"/>
        </w:rPr>
      </w:pPr>
      <w:r w:rsidRPr="002C38B4">
        <w:rPr>
          <w:rFonts w:ascii="Times New Roman" w:hAnsi="Times New Roman"/>
          <w:sz w:val="24"/>
          <w:szCs w:val="24"/>
        </w:rPr>
        <w:t xml:space="preserve">Таблица </w:t>
      </w:r>
      <w:r w:rsidR="00323A5A" w:rsidRPr="002C38B4">
        <w:rPr>
          <w:rFonts w:ascii="Times New Roman" w:hAnsi="Times New Roman"/>
          <w:sz w:val="24"/>
          <w:szCs w:val="24"/>
        </w:rPr>
        <w:t>3</w:t>
      </w:r>
      <w:r w:rsidRPr="002C38B4">
        <w:rPr>
          <w:rFonts w:ascii="Times New Roman" w:hAnsi="Times New Roman"/>
          <w:sz w:val="24"/>
          <w:szCs w:val="24"/>
        </w:rPr>
        <w:t>. Технико – экономические параметры существующих объектов социальной инф</w:t>
      </w:r>
      <w:r w:rsidR="00E72F52" w:rsidRPr="002C38B4">
        <w:rPr>
          <w:rFonts w:ascii="Times New Roman" w:hAnsi="Times New Roman"/>
          <w:sz w:val="24"/>
          <w:szCs w:val="24"/>
        </w:rPr>
        <w:t>раструктуры сельского поселения</w:t>
      </w:r>
    </w:p>
    <w:tbl>
      <w:tblPr>
        <w:tblW w:w="9654" w:type="dxa"/>
        <w:tblInd w:w="93" w:type="dxa"/>
        <w:shd w:val="clear" w:color="auto" w:fill="FFFF00"/>
        <w:tblLayout w:type="fixed"/>
        <w:tblLook w:val="0000"/>
      </w:tblPr>
      <w:tblGrid>
        <w:gridCol w:w="4875"/>
        <w:gridCol w:w="1236"/>
        <w:gridCol w:w="1248"/>
        <w:gridCol w:w="1303"/>
        <w:gridCol w:w="992"/>
      </w:tblGrid>
      <w:tr w:rsidR="00BF451C" w:rsidRPr="002C38B4" w:rsidTr="002C38B4">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b/>
                <w:sz w:val="14"/>
                <w:szCs w:val="14"/>
                <w:lang w:eastAsia="ru-RU"/>
              </w:rPr>
            </w:pPr>
            <w:r w:rsidRPr="002C38B4">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b/>
                <w:sz w:val="14"/>
                <w:szCs w:val="14"/>
                <w:lang w:eastAsia="ru-RU"/>
              </w:rPr>
            </w:pPr>
            <w:r w:rsidRPr="002C38B4">
              <w:rPr>
                <w:rFonts w:ascii="Times New Roman" w:eastAsia="Times New Roman" w:hAnsi="Times New Roman"/>
                <w:b/>
                <w:sz w:val="14"/>
                <w:szCs w:val="14"/>
                <w:lang w:eastAsia="ru-RU"/>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b/>
                <w:sz w:val="14"/>
                <w:szCs w:val="14"/>
                <w:lang w:eastAsia="ru-RU"/>
              </w:rPr>
            </w:pPr>
            <w:r w:rsidRPr="002C38B4">
              <w:rPr>
                <w:rFonts w:ascii="Times New Roman" w:eastAsia="Times New Roman" w:hAnsi="Times New Roman"/>
                <w:b/>
                <w:sz w:val="14"/>
                <w:szCs w:val="14"/>
                <w:lang w:eastAsia="ru-RU"/>
              </w:rPr>
              <w:t>Требуется на существующее население</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b/>
                <w:sz w:val="14"/>
                <w:szCs w:val="14"/>
                <w:lang w:eastAsia="ru-RU"/>
              </w:rPr>
            </w:pPr>
            <w:r w:rsidRPr="002C38B4">
              <w:rPr>
                <w:rFonts w:ascii="Times New Roman" w:eastAsia="Times New Roman" w:hAnsi="Times New Roman"/>
                <w:b/>
                <w:sz w:val="14"/>
                <w:szCs w:val="14"/>
                <w:lang w:eastAsia="ru-RU"/>
              </w:rPr>
              <w:t>Существующее положение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b/>
                <w:sz w:val="14"/>
                <w:szCs w:val="14"/>
                <w:lang w:eastAsia="ru-RU"/>
              </w:rPr>
            </w:pPr>
            <w:r w:rsidRPr="002C38B4">
              <w:rPr>
                <w:rFonts w:ascii="Times New Roman" w:eastAsia="Times New Roman" w:hAnsi="Times New Roman"/>
                <w:b/>
                <w:sz w:val="14"/>
                <w:szCs w:val="14"/>
                <w:lang w:eastAsia="ru-RU"/>
              </w:rPr>
              <w:t>% обеспеченности</w:t>
            </w:r>
          </w:p>
        </w:tc>
      </w:tr>
      <w:tr w:rsidR="00BF451C" w:rsidRPr="002C38B4" w:rsidTr="002C38B4">
        <w:trPr>
          <w:trHeight w:val="673"/>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p>
        </w:tc>
        <w:tc>
          <w:tcPr>
            <w:tcW w:w="124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p>
        </w:tc>
        <w:tc>
          <w:tcPr>
            <w:tcW w:w="13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p>
        </w:tc>
      </w:tr>
      <w:tr w:rsidR="00BF451C" w:rsidRPr="002C38B4" w:rsidTr="002C38B4">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color w:val="000000"/>
                <w:sz w:val="14"/>
                <w:szCs w:val="14"/>
                <w:lang w:eastAsia="ru-RU"/>
              </w:rPr>
            </w:pPr>
            <w:r w:rsidRPr="002C38B4">
              <w:rPr>
                <w:rFonts w:ascii="Times New Roman" w:eastAsia="Times New Roman" w:hAnsi="Times New Roman"/>
                <w:color w:val="000000"/>
                <w:sz w:val="14"/>
                <w:szCs w:val="14"/>
                <w:lang w:eastAsia="ru-RU"/>
              </w:rPr>
              <w:t>51</w:t>
            </w:r>
          </w:p>
        </w:tc>
        <w:tc>
          <w:tcPr>
            <w:tcW w:w="1248"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72</w:t>
            </w:r>
          </w:p>
        </w:tc>
        <w:tc>
          <w:tcPr>
            <w:tcW w:w="1303"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55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76</w:t>
            </w:r>
          </w:p>
        </w:tc>
      </w:tr>
      <w:tr w:rsidR="00BF451C" w:rsidRPr="002C38B4" w:rsidTr="002C38B4">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color w:val="000000"/>
                <w:sz w:val="14"/>
                <w:szCs w:val="14"/>
                <w:lang w:eastAsia="ru-RU"/>
              </w:rPr>
            </w:pPr>
            <w:r w:rsidRPr="002C38B4">
              <w:rPr>
                <w:rFonts w:ascii="Times New Roman" w:eastAsia="Times New Roman" w:hAnsi="Times New Roman"/>
                <w:color w:val="000000"/>
                <w:sz w:val="14"/>
                <w:szCs w:val="14"/>
                <w:lang w:eastAsia="ru-RU"/>
              </w:rPr>
              <w:t>126</w:t>
            </w:r>
          </w:p>
        </w:tc>
        <w:tc>
          <w:tcPr>
            <w:tcW w:w="1248"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179</w:t>
            </w:r>
          </w:p>
        </w:tc>
        <w:tc>
          <w:tcPr>
            <w:tcW w:w="1303"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464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259</w:t>
            </w:r>
          </w:p>
        </w:tc>
      </w:tr>
      <w:tr w:rsidR="00BF451C" w:rsidRPr="002C38B4" w:rsidTr="002C38B4">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color w:val="000000"/>
                <w:sz w:val="14"/>
                <w:szCs w:val="14"/>
                <w:lang w:eastAsia="ru-RU"/>
              </w:rPr>
            </w:pPr>
            <w:r w:rsidRPr="002C38B4">
              <w:rPr>
                <w:rFonts w:ascii="Times New Roman" w:eastAsia="Times New Roman" w:hAnsi="Times New Roman"/>
                <w:color w:val="000000"/>
                <w:sz w:val="14"/>
                <w:szCs w:val="14"/>
                <w:lang w:eastAsia="ru-RU"/>
              </w:rPr>
              <w:t>13</w:t>
            </w:r>
          </w:p>
        </w:tc>
        <w:tc>
          <w:tcPr>
            <w:tcW w:w="1248"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18</w:t>
            </w:r>
          </w:p>
        </w:tc>
        <w:tc>
          <w:tcPr>
            <w:tcW w:w="1303"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2C38B4" w:rsidTr="002C38B4">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0,1</w:t>
            </w:r>
          </w:p>
        </w:tc>
        <w:tc>
          <w:tcPr>
            <w:tcW w:w="1248"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0</w:t>
            </w:r>
          </w:p>
        </w:tc>
        <w:tc>
          <w:tcPr>
            <w:tcW w:w="1303"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2C38B4" w:rsidTr="002C38B4">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1248"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w:t>
            </w:r>
          </w:p>
        </w:tc>
        <w:tc>
          <w:tcPr>
            <w:tcW w:w="1303"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4F25A3" w:rsidTr="002C38B4">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16. Библиотеки, тыс.единиц хранения</w:t>
            </w:r>
          </w:p>
        </w:tc>
        <w:tc>
          <w:tcPr>
            <w:tcW w:w="1236"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6</w:t>
            </w:r>
          </w:p>
        </w:tc>
        <w:tc>
          <w:tcPr>
            <w:tcW w:w="1248"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9</w:t>
            </w:r>
          </w:p>
        </w:tc>
        <w:tc>
          <w:tcPr>
            <w:tcW w:w="1303" w:type="dxa"/>
            <w:tcBorders>
              <w:top w:val="nil"/>
              <w:left w:val="nil"/>
              <w:bottom w:val="single" w:sz="4" w:space="0" w:color="auto"/>
              <w:right w:val="single" w:sz="4" w:space="0" w:color="auto"/>
            </w:tcBorders>
            <w:shd w:val="clear" w:color="auto" w:fill="auto"/>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17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2C38B4" w:rsidRDefault="00BF451C" w:rsidP="00BF451C">
            <w:pPr>
              <w:suppressAutoHyphens w:val="0"/>
              <w:spacing w:after="0" w:line="240" w:lineRule="auto"/>
              <w:jc w:val="center"/>
              <w:rPr>
                <w:rFonts w:ascii="Times New Roman" w:eastAsia="Times New Roman" w:hAnsi="Times New Roman"/>
                <w:sz w:val="14"/>
                <w:szCs w:val="14"/>
                <w:lang w:eastAsia="ru-RU"/>
              </w:rPr>
            </w:pPr>
            <w:r w:rsidRPr="002C38B4">
              <w:rPr>
                <w:rFonts w:ascii="Times New Roman" w:eastAsia="Times New Roman" w:hAnsi="Times New Roman"/>
                <w:sz w:val="14"/>
                <w:szCs w:val="14"/>
                <w:lang w:eastAsia="ru-RU"/>
              </w:rPr>
              <w:t>200</w:t>
            </w:r>
          </w:p>
        </w:tc>
      </w:tr>
    </w:tbl>
    <w:p w:rsidR="008848FC" w:rsidRPr="004A40A2" w:rsidRDefault="008848FC" w:rsidP="008848FC">
      <w:pPr>
        <w:spacing w:after="0" w:line="360" w:lineRule="auto"/>
        <w:jc w:val="both"/>
        <w:rPr>
          <w:rFonts w:ascii="Times New Roman" w:hAnsi="Times New Roman"/>
          <w:color w:val="C0504D" w:themeColor="accent2"/>
          <w:sz w:val="24"/>
          <w:szCs w:val="24"/>
        </w:rPr>
      </w:pPr>
    </w:p>
    <w:p w:rsidR="004A40A2" w:rsidRPr="004A40A2" w:rsidRDefault="004A40A2" w:rsidP="008848FC">
      <w:pPr>
        <w:spacing w:after="0" w:line="360" w:lineRule="auto"/>
        <w:jc w:val="both"/>
        <w:rPr>
          <w:rFonts w:ascii="Times New Roman" w:hAnsi="Times New Roman"/>
          <w:color w:val="C0504D" w:themeColor="accent2"/>
          <w:sz w:val="24"/>
          <w:szCs w:val="24"/>
        </w:rPr>
      </w:pPr>
    </w:p>
    <w:p w:rsidR="007C6691" w:rsidRPr="00D3601A" w:rsidRDefault="00964170" w:rsidP="00E72F52">
      <w:pPr>
        <w:spacing w:after="0" w:line="240" w:lineRule="auto"/>
        <w:ind w:firstLine="709"/>
        <w:jc w:val="both"/>
        <w:rPr>
          <w:rFonts w:ascii="Times New Roman" w:hAnsi="Times New Roman"/>
          <w:b/>
          <w:sz w:val="24"/>
          <w:szCs w:val="24"/>
        </w:rPr>
      </w:pPr>
      <w:r w:rsidRPr="00D3601A">
        <w:rPr>
          <w:rFonts w:ascii="Times New Roman" w:hAnsi="Times New Roman"/>
          <w:b/>
          <w:sz w:val="24"/>
          <w:szCs w:val="24"/>
        </w:rPr>
        <w:t>Сложившейся уровень обеспеченност</w:t>
      </w:r>
      <w:r w:rsidR="00BF451C" w:rsidRPr="00D3601A">
        <w:rPr>
          <w:rFonts w:ascii="Times New Roman" w:hAnsi="Times New Roman"/>
          <w:b/>
          <w:sz w:val="24"/>
          <w:szCs w:val="24"/>
        </w:rPr>
        <w:t xml:space="preserve">и населения сельского поселения </w:t>
      </w:r>
      <w:r w:rsidRPr="00D3601A">
        <w:rPr>
          <w:rFonts w:ascii="Times New Roman" w:hAnsi="Times New Roman"/>
          <w:b/>
          <w:sz w:val="24"/>
          <w:szCs w:val="24"/>
        </w:rPr>
        <w:t>услугами в областях образования, здравоохранения, физической культуры</w:t>
      </w:r>
      <w:r w:rsidR="002D54FB" w:rsidRPr="00D3601A">
        <w:rPr>
          <w:rFonts w:ascii="Times New Roman" w:hAnsi="Times New Roman"/>
          <w:b/>
          <w:sz w:val="24"/>
          <w:szCs w:val="24"/>
        </w:rPr>
        <w:t xml:space="preserve"> и массового спорта и культуры.</w:t>
      </w:r>
    </w:p>
    <w:p w:rsidR="008E3F26" w:rsidRPr="00E72F52" w:rsidRDefault="00E72F52" w:rsidP="00E72F52">
      <w:pPr>
        <w:suppressAutoHyphens w:val="0"/>
        <w:spacing w:after="0" w:line="240" w:lineRule="auto"/>
        <w:ind w:firstLine="709"/>
        <w:jc w:val="both"/>
        <w:rPr>
          <w:rFonts w:ascii="Times New Roman" w:hAnsi="Times New Roman"/>
          <w:sz w:val="24"/>
          <w:szCs w:val="24"/>
        </w:rPr>
      </w:pPr>
      <w:r w:rsidRPr="00D3601A">
        <w:rPr>
          <w:rFonts w:ascii="Times New Roman" w:hAnsi="Times New Roman"/>
          <w:sz w:val="24"/>
          <w:szCs w:val="24"/>
        </w:rPr>
        <w:t>Н</w:t>
      </w:r>
      <w:r w:rsidR="008E3F26" w:rsidRPr="00D3601A">
        <w:rPr>
          <w:rFonts w:ascii="Times New Roman" w:hAnsi="Times New Roman"/>
          <w:sz w:val="24"/>
          <w:szCs w:val="24"/>
        </w:rPr>
        <w:t xml:space="preserve">а территории </w:t>
      </w:r>
      <w:r w:rsidR="0066147F" w:rsidRPr="00D3601A">
        <w:rPr>
          <w:rFonts w:ascii="Times New Roman" w:hAnsi="Times New Roman"/>
          <w:sz w:val="24"/>
          <w:szCs w:val="24"/>
        </w:rPr>
        <w:t>Дмитриевского</w:t>
      </w:r>
      <w:r w:rsidR="008E3F26" w:rsidRPr="00D3601A">
        <w:rPr>
          <w:rFonts w:ascii="Times New Roman" w:hAnsi="Times New Roman"/>
          <w:sz w:val="24"/>
          <w:szCs w:val="24"/>
        </w:rPr>
        <w:t xml:space="preserve"> сельского пос</w:t>
      </w:r>
      <w:r w:rsidR="004A40A2" w:rsidRPr="00D3601A">
        <w:rPr>
          <w:rFonts w:ascii="Times New Roman" w:hAnsi="Times New Roman"/>
          <w:sz w:val="24"/>
          <w:szCs w:val="24"/>
        </w:rPr>
        <w:t>е</w:t>
      </w:r>
      <w:r w:rsidR="0066147F" w:rsidRPr="00D3601A">
        <w:rPr>
          <w:rFonts w:ascii="Times New Roman" w:hAnsi="Times New Roman"/>
          <w:sz w:val="24"/>
          <w:szCs w:val="24"/>
        </w:rPr>
        <w:t>ления</w:t>
      </w:r>
      <w:r w:rsidR="00D3601A" w:rsidRPr="00D3601A">
        <w:rPr>
          <w:rFonts w:ascii="Times New Roman" w:hAnsi="Times New Roman"/>
          <w:sz w:val="24"/>
          <w:szCs w:val="24"/>
        </w:rPr>
        <w:t xml:space="preserve"> Кавказского района </w:t>
      </w:r>
      <w:r w:rsidR="0066147F" w:rsidRPr="00D3601A">
        <w:rPr>
          <w:rFonts w:ascii="Times New Roman" w:hAnsi="Times New Roman"/>
          <w:sz w:val="24"/>
          <w:szCs w:val="24"/>
        </w:rPr>
        <w:t xml:space="preserve"> имеются средняя школа № 13</w:t>
      </w:r>
      <w:r w:rsidR="008E3F26" w:rsidRPr="00D3601A">
        <w:rPr>
          <w:rFonts w:ascii="Times New Roman" w:hAnsi="Times New Roman"/>
          <w:sz w:val="24"/>
          <w:szCs w:val="24"/>
        </w:rPr>
        <w:t xml:space="preserve">, детский сад, врачебная амбулатория, Дом </w:t>
      </w:r>
      <w:r w:rsidR="004F25A3" w:rsidRPr="00D3601A">
        <w:rPr>
          <w:rFonts w:ascii="Times New Roman" w:hAnsi="Times New Roman"/>
          <w:sz w:val="24"/>
          <w:szCs w:val="24"/>
        </w:rPr>
        <w:t>культуры, библиотека, ветучасток</w:t>
      </w:r>
      <w:r w:rsidR="008E3F26" w:rsidRPr="00D3601A">
        <w:rPr>
          <w:rFonts w:ascii="Times New Roman" w:hAnsi="Times New Roman"/>
          <w:sz w:val="24"/>
          <w:szCs w:val="24"/>
        </w:rPr>
        <w:t>.</w:t>
      </w:r>
    </w:p>
    <w:p w:rsidR="008E3F26" w:rsidRPr="004A40A2" w:rsidRDefault="008E3F26" w:rsidP="00D3601A">
      <w:pPr>
        <w:suppressAutoHyphens w:val="0"/>
        <w:spacing w:after="0" w:line="240" w:lineRule="auto"/>
        <w:ind w:firstLine="709"/>
        <w:jc w:val="both"/>
        <w:rPr>
          <w:rFonts w:ascii="Times New Roman" w:hAnsi="Times New Roman"/>
          <w:color w:val="C0504D" w:themeColor="accent2"/>
          <w:sz w:val="24"/>
          <w:szCs w:val="24"/>
          <w:highlight w:val="green"/>
        </w:rPr>
      </w:pPr>
      <w:r w:rsidRPr="00D3601A">
        <w:rPr>
          <w:rFonts w:ascii="Times New Roman" w:hAnsi="Times New Roman"/>
          <w:sz w:val="24"/>
          <w:szCs w:val="24"/>
        </w:rPr>
        <w:t xml:space="preserve">На территории </w:t>
      </w:r>
      <w:r w:rsidR="00D3601A" w:rsidRPr="00D3601A">
        <w:rPr>
          <w:rFonts w:ascii="Times New Roman" w:hAnsi="Times New Roman"/>
          <w:sz w:val="24"/>
          <w:szCs w:val="24"/>
        </w:rPr>
        <w:t>Дмитриевского</w:t>
      </w:r>
      <w:r w:rsidRPr="00D3601A">
        <w:rPr>
          <w:rFonts w:ascii="Times New Roman" w:hAnsi="Times New Roman"/>
          <w:sz w:val="24"/>
          <w:szCs w:val="24"/>
        </w:rPr>
        <w:t xml:space="preserve"> сельского поселения </w:t>
      </w:r>
      <w:r w:rsidR="00D3601A" w:rsidRPr="00D3601A">
        <w:rPr>
          <w:rFonts w:ascii="Times New Roman" w:hAnsi="Times New Roman"/>
          <w:sz w:val="24"/>
          <w:szCs w:val="24"/>
        </w:rPr>
        <w:t xml:space="preserve"> Кавказского района </w:t>
      </w:r>
      <w:r w:rsidRPr="00D3601A">
        <w:rPr>
          <w:rFonts w:ascii="Times New Roman" w:hAnsi="Times New Roman"/>
          <w:sz w:val="24"/>
          <w:szCs w:val="24"/>
        </w:rPr>
        <w:t>находится отделение соц</w:t>
      </w:r>
      <w:r w:rsidR="00D3601A" w:rsidRPr="00D3601A">
        <w:rPr>
          <w:rFonts w:ascii="Times New Roman" w:hAnsi="Times New Roman"/>
          <w:sz w:val="24"/>
          <w:szCs w:val="24"/>
        </w:rPr>
        <w:t xml:space="preserve">иального обслуживания </w:t>
      </w:r>
      <w:r w:rsidR="002C38B4">
        <w:rPr>
          <w:rFonts w:ascii="Times New Roman" w:hAnsi="Times New Roman"/>
          <w:sz w:val="24"/>
          <w:szCs w:val="24"/>
        </w:rPr>
        <w:t>на дому</w:t>
      </w:r>
      <w:r w:rsidRPr="00D3601A">
        <w:rPr>
          <w:rFonts w:ascii="Times New Roman" w:hAnsi="Times New Roman"/>
          <w:sz w:val="24"/>
          <w:szCs w:val="24"/>
        </w:rPr>
        <w:t xml:space="preserve">.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8E3F26" w:rsidRPr="005228F3" w:rsidRDefault="008E3F26" w:rsidP="00E72F52">
      <w:pPr>
        <w:suppressAutoHyphens w:val="0"/>
        <w:spacing w:after="0" w:line="240" w:lineRule="auto"/>
        <w:ind w:firstLine="709"/>
        <w:jc w:val="both"/>
        <w:rPr>
          <w:rFonts w:ascii="Times New Roman" w:hAnsi="Times New Roman"/>
          <w:sz w:val="24"/>
          <w:szCs w:val="24"/>
        </w:rPr>
      </w:pPr>
      <w:r w:rsidRPr="00D3601A">
        <w:rPr>
          <w:rFonts w:ascii="Times New Roman" w:hAnsi="Times New Roman"/>
          <w:sz w:val="24"/>
          <w:szCs w:val="24"/>
        </w:rPr>
        <w:t>На территории станицы находятся МБОУ СОШ №</w:t>
      </w:r>
      <w:r w:rsidR="00D3601A" w:rsidRPr="00D3601A">
        <w:rPr>
          <w:rFonts w:ascii="Times New Roman" w:hAnsi="Times New Roman"/>
          <w:sz w:val="24"/>
          <w:szCs w:val="24"/>
        </w:rPr>
        <w:t xml:space="preserve"> 13 </w:t>
      </w:r>
      <w:r w:rsidRPr="00D3601A">
        <w:rPr>
          <w:rFonts w:ascii="Times New Roman" w:hAnsi="Times New Roman"/>
          <w:sz w:val="24"/>
          <w:szCs w:val="24"/>
        </w:rPr>
        <w:t xml:space="preserve">. В средней школе обучается </w:t>
      </w:r>
      <w:r w:rsidR="00D3601A" w:rsidRPr="00D3601A">
        <w:rPr>
          <w:rFonts w:ascii="Times New Roman" w:hAnsi="Times New Roman"/>
          <w:sz w:val="24"/>
          <w:szCs w:val="24"/>
        </w:rPr>
        <w:t xml:space="preserve"> 395</w:t>
      </w:r>
      <w:r w:rsidRPr="00D3601A">
        <w:rPr>
          <w:rFonts w:ascii="Times New Roman" w:hAnsi="Times New Roman"/>
          <w:sz w:val="24"/>
          <w:szCs w:val="24"/>
        </w:rPr>
        <w:t xml:space="preserve"> учащихся</w:t>
      </w:r>
      <w:r w:rsidRPr="005228F3">
        <w:rPr>
          <w:rFonts w:ascii="Times New Roman" w:hAnsi="Times New Roman"/>
          <w:sz w:val="24"/>
          <w:szCs w:val="24"/>
        </w:rPr>
        <w:t xml:space="preserve">. Учащиеся школы принимают активное участие во все кубанских турнирах, среди детских команд на Кубок губернатора Краснодарского края по футболу, стритболу.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 </w:t>
      </w:r>
    </w:p>
    <w:p w:rsidR="008E3F26" w:rsidRPr="005228F3" w:rsidRDefault="008E3F26" w:rsidP="00E72F52">
      <w:pPr>
        <w:suppressAutoHyphens w:val="0"/>
        <w:spacing w:after="0" w:line="240" w:lineRule="auto"/>
        <w:ind w:firstLine="709"/>
        <w:jc w:val="both"/>
        <w:rPr>
          <w:rFonts w:ascii="Times New Roman" w:hAnsi="Times New Roman"/>
          <w:sz w:val="24"/>
          <w:szCs w:val="24"/>
        </w:rPr>
      </w:pPr>
    </w:p>
    <w:p w:rsidR="008E3F26" w:rsidRPr="005228F3" w:rsidRDefault="008E3F26" w:rsidP="00E72F52">
      <w:pPr>
        <w:suppressAutoHyphens w:val="0"/>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Муниципальное бюджетное учреждение «Дом культуры» </w:t>
      </w:r>
      <w:r w:rsidR="005228F3" w:rsidRPr="005228F3">
        <w:rPr>
          <w:rFonts w:ascii="Times New Roman" w:hAnsi="Times New Roman"/>
          <w:sz w:val="24"/>
          <w:szCs w:val="24"/>
        </w:rPr>
        <w:t>Дмитриевского</w:t>
      </w:r>
      <w:r w:rsidRPr="005228F3">
        <w:rPr>
          <w:rFonts w:ascii="Times New Roman" w:hAnsi="Times New Roman"/>
          <w:sz w:val="24"/>
          <w:szCs w:val="24"/>
        </w:rPr>
        <w:t xml:space="preserve"> сельского поселения </w:t>
      </w:r>
      <w:r w:rsidR="004A40A2" w:rsidRPr="005228F3">
        <w:rPr>
          <w:rFonts w:ascii="Times New Roman" w:hAnsi="Times New Roman"/>
          <w:sz w:val="24"/>
          <w:szCs w:val="24"/>
        </w:rPr>
        <w:t>Кавказского</w:t>
      </w:r>
      <w:r w:rsidRPr="005228F3">
        <w:rPr>
          <w:rFonts w:ascii="Times New Roman" w:hAnsi="Times New Roman"/>
          <w:sz w:val="24"/>
          <w:szCs w:val="24"/>
        </w:rPr>
        <w:t xml:space="preserve"> района  – это учреждение культурно - досугового типа, созданное для выполнения работ, оказания услуг в  целях обеспечения полномочий </w:t>
      </w:r>
      <w:r w:rsidR="005228F3" w:rsidRPr="005228F3">
        <w:rPr>
          <w:rFonts w:ascii="Times New Roman" w:hAnsi="Times New Roman"/>
          <w:sz w:val="24"/>
          <w:szCs w:val="24"/>
        </w:rPr>
        <w:t>Дмитриевского</w:t>
      </w:r>
      <w:r w:rsidRPr="005228F3">
        <w:rPr>
          <w:rFonts w:ascii="Times New Roman" w:hAnsi="Times New Roman"/>
          <w:sz w:val="24"/>
          <w:szCs w:val="24"/>
        </w:rPr>
        <w:t xml:space="preserve"> сельского поселения </w:t>
      </w:r>
      <w:r w:rsidR="005228F3" w:rsidRPr="005228F3">
        <w:rPr>
          <w:rFonts w:ascii="Times New Roman" w:hAnsi="Times New Roman"/>
          <w:sz w:val="24"/>
          <w:szCs w:val="24"/>
        </w:rPr>
        <w:t xml:space="preserve"> Кавказского района </w:t>
      </w:r>
      <w:r w:rsidRPr="005228F3">
        <w:rPr>
          <w:rFonts w:ascii="Times New Roman" w:hAnsi="Times New Roman"/>
          <w:sz w:val="24"/>
          <w:szCs w:val="24"/>
        </w:rPr>
        <w:t xml:space="preserve">в сфере культуры.  Здесь работают  (8 кружков и 10 клубов по интересам), в течение всех летних месяцев при ДК работала детская игровая площадка. </w:t>
      </w:r>
    </w:p>
    <w:p w:rsidR="008E3F26" w:rsidRPr="005228F3" w:rsidRDefault="008E3F26" w:rsidP="00E72F52">
      <w:pPr>
        <w:suppressAutoHyphens w:val="0"/>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На территории сельского поселения находится Муниципальное бюджетное учреждение « поселенческая библиотека» </w:t>
      </w:r>
      <w:r w:rsidR="005228F3" w:rsidRPr="005228F3">
        <w:rPr>
          <w:rFonts w:ascii="Times New Roman" w:hAnsi="Times New Roman"/>
          <w:sz w:val="24"/>
          <w:szCs w:val="24"/>
        </w:rPr>
        <w:t>Дмитриевского</w:t>
      </w:r>
      <w:r w:rsidRPr="005228F3">
        <w:rPr>
          <w:rFonts w:ascii="Times New Roman" w:hAnsi="Times New Roman"/>
          <w:sz w:val="24"/>
          <w:szCs w:val="24"/>
        </w:rPr>
        <w:t xml:space="preserve"> сельского поселения </w:t>
      </w:r>
      <w:r w:rsidR="004A40A2" w:rsidRPr="005228F3">
        <w:rPr>
          <w:rFonts w:ascii="Times New Roman" w:hAnsi="Times New Roman"/>
          <w:sz w:val="24"/>
          <w:szCs w:val="24"/>
        </w:rPr>
        <w:t>Кавказского</w:t>
      </w:r>
      <w:r w:rsidRPr="005228F3">
        <w:rPr>
          <w:rFonts w:ascii="Times New Roman" w:hAnsi="Times New Roman"/>
          <w:sz w:val="24"/>
          <w:szCs w:val="24"/>
        </w:rPr>
        <w:t xml:space="preserve"> </w:t>
      </w:r>
      <w:r w:rsidRPr="005228F3">
        <w:rPr>
          <w:rFonts w:ascii="Times New Roman" w:hAnsi="Times New Roman"/>
          <w:sz w:val="24"/>
          <w:szCs w:val="24"/>
        </w:rPr>
        <w:lastRenderedPageBreak/>
        <w:t>района (далее - Библиотека). Библиотека работает с разными категориями читателей: пенсионеры, молодежь, учащ</w:t>
      </w:r>
      <w:r w:rsidR="005228F3" w:rsidRPr="005228F3">
        <w:rPr>
          <w:rFonts w:ascii="Times New Roman" w:hAnsi="Times New Roman"/>
          <w:sz w:val="24"/>
          <w:szCs w:val="24"/>
        </w:rPr>
        <w:t>иеся, дети.</w:t>
      </w:r>
      <w:r w:rsidRPr="005228F3">
        <w:rPr>
          <w:rFonts w:ascii="Times New Roman" w:hAnsi="Times New Roman"/>
          <w:sz w:val="24"/>
          <w:szCs w:val="24"/>
        </w:rPr>
        <w:t>.</w:t>
      </w:r>
    </w:p>
    <w:p w:rsidR="008E3F26" w:rsidRPr="005228F3" w:rsidRDefault="008E3F26" w:rsidP="00E72F52">
      <w:pPr>
        <w:suppressAutoHyphens w:val="0"/>
        <w:spacing w:after="0" w:line="240" w:lineRule="auto"/>
        <w:ind w:firstLine="709"/>
        <w:jc w:val="both"/>
        <w:rPr>
          <w:rFonts w:ascii="Times New Roman" w:hAnsi="Times New Roman"/>
          <w:sz w:val="24"/>
          <w:szCs w:val="24"/>
        </w:rPr>
      </w:pPr>
      <w:r w:rsidRPr="005228F3">
        <w:rPr>
          <w:rFonts w:ascii="Times New Roman" w:hAnsi="Times New Roman"/>
          <w:sz w:val="24"/>
          <w:szCs w:val="24"/>
        </w:rPr>
        <w:t>На территории поселен</w:t>
      </w:r>
      <w:r w:rsidR="005228F3" w:rsidRPr="005228F3">
        <w:rPr>
          <w:rFonts w:ascii="Times New Roman" w:hAnsi="Times New Roman"/>
          <w:sz w:val="24"/>
          <w:szCs w:val="24"/>
        </w:rPr>
        <w:t xml:space="preserve">ия функционирует амбулатория. </w:t>
      </w:r>
      <w:r w:rsidRPr="005228F3">
        <w:rPr>
          <w:rFonts w:ascii="Times New Roman" w:hAnsi="Times New Roman"/>
          <w:sz w:val="24"/>
          <w:szCs w:val="24"/>
        </w:rPr>
        <w:t xml:space="preserve"> В 2015</w:t>
      </w:r>
      <w:r w:rsidR="005228F3" w:rsidRPr="005228F3">
        <w:rPr>
          <w:rFonts w:ascii="Times New Roman" w:hAnsi="Times New Roman"/>
          <w:sz w:val="24"/>
          <w:szCs w:val="24"/>
        </w:rPr>
        <w:t xml:space="preserve"> году за помощью обратились 2401</w:t>
      </w:r>
      <w:r w:rsidRPr="005228F3">
        <w:rPr>
          <w:rFonts w:ascii="Times New Roman" w:hAnsi="Times New Roman"/>
          <w:sz w:val="24"/>
          <w:szCs w:val="24"/>
        </w:rPr>
        <w:t xml:space="preserve"> человек, на дому посещено 461 человек. Функционирует стоматологический каб</w:t>
      </w:r>
      <w:r w:rsidR="005228F3" w:rsidRPr="005228F3">
        <w:rPr>
          <w:rFonts w:ascii="Times New Roman" w:hAnsi="Times New Roman"/>
          <w:sz w:val="24"/>
          <w:szCs w:val="24"/>
        </w:rPr>
        <w:t>инет.</w:t>
      </w:r>
    </w:p>
    <w:p w:rsidR="008E3F26" w:rsidRPr="005228F3" w:rsidRDefault="008E3F26" w:rsidP="00E72F52">
      <w:pPr>
        <w:suppressAutoHyphens w:val="0"/>
        <w:spacing w:after="0" w:line="240" w:lineRule="auto"/>
        <w:ind w:firstLine="709"/>
        <w:jc w:val="both"/>
        <w:rPr>
          <w:rFonts w:ascii="Times New Roman" w:hAnsi="Times New Roman"/>
          <w:sz w:val="24"/>
          <w:szCs w:val="24"/>
        </w:rPr>
      </w:pPr>
    </w:p>
    <w:p w:rsidR="008E3F26" w:rsidRPr="005228F3" w:rsidRDefault="008E3F26" w:rsidP="00DD4758">
      <w:pPr>
        <w:suppressAutoHyphens w:val="0"/>
        <w:spacing w:line="360" w:lineRule="auto"/>
        <w:ind w:firstLine="709"/>
        <w:jc w:val="both"/>
        <w:rPr>
          <w:rFonts w:ascii="Times New Roman" w:hAnsi="Times New Roman"/>
          <w:b/>
          <w:sz w:val="24"/>
          <w:szCs w:val="24"/>
        </w:rPr>
      </w:pPr>
    </w:p>
    <w:p w:rsidR="008848FC" w:rsidRPr="005228F3" w:rsidRDefault="00BE3460" w:rsidP="005228F3">
      <w:pPr>
        <w:suppressAutoHyphens w:val="0"/>
        <w:spacing w:line="240" w:lineRule="auto"/>
        <w:ind w:firstLine="709"/>
        <w:jc w:val="both"/>
        <w:rPr>
          <w:rFonts w:ascii="Times New Roman" w:hAnsi="Times New Roman"/>
          <w:b/>
          <w:sz w:val="24"/>
          <w:szCs w:val="24"/>
        </w:rPr>
      </w:pPr>
      <w:r>
        <w:rPr>
          <w:rFonts w:ascii="Times New Roman" w:hAnsi="Times New Roman"/>
          <w:b/>
          <w:sz w:val="24"/>
          <w:szCs w:val="24"/>
        </w:rPr>
        <w:t>2.3</w:t>
      </w:r>
      <w:r w:rsidR="001F262A">
        <w:rPr>
          <w:rFonts w:ascii="Times New Roman" w:hAnsi="Times New Roman"/>
          <w:b/>
          <w:sz w:val="24"/>
          <w:szCs w:val="24"/>
        </w:rPr>
        <w:t xml:space="preserve"> ПРОГНОЗИРУЕМЫЙ СПРОС</w:t>
      </w:r>
      <w:r w:rsidR="00077410">
        <w:rPr>
          <w:rFonts w:ascii="Times New Roman" w:hAnsi="Times New Roman"/>
          <w:b/>
          <w:sz w:val="24"/>
          <w:szCs w:val="24"/>
        </w:rPr>
        <w:t xml:space="preserve"> НА УСЛУГИ СОЦИАЛЬНОЙ ИНФРАСТРУКТУРЫ (В СООТВЕТСТВИИ С ПРОГНОЗОМ ИЗМЕНЕНИЯ </w:t>
      </w:r>
      <w:r w:rsidR="00077410" w:rsidRPr="005228F3">
        <w:rPr>
          <w:rFonts w:ascii="Times New Roman" w:hAnsi="Times New Roman"/>
          <w:b/>
          <w:sz w:val="24"/>
          <w:szCs w:val="24"/>
        </w:rPr>
        <w:t>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Прогнозом на 2017 год и на период до 203</w:t>
      </w:r>
      <w:r w:rsidR="00D43F50" w:rsidRPr="005228F3">
        <w:rPr>
          <w:rFonts w:ascii="Times New Roman" w:hAnsi="Times New Roman"/>
          <w:sz w:val="24"/>
          <w:szCs w:val="24"/>
        </w:rPr>
        <w:t>2</w:t>
      </w:r>
      <w:r w:rsidRPr="005228F3">
        <w:rPr>
          <w:rFonts w:ascii="Times New Roman" w:hAnsi="Times New Roman"/>
          <w:sz w:val="24"/>
          <w:szCs w:val="24"/>
        </w:rPr>
        <w:t xml:space="preserve"> года определены следующие приоритеты социальной инфраструктуры</w:t>
      </w:r>
      <w:r w:rsidR="0066147F" w:rsidRPr="005228F3">
        <w:rPr>
          <w:rFonts w:ascii="Times New Roman" w:hAnsi="Times New Roman"/>
          <w:sz w:val="24"/>
          <w:szCs w:val="24"/>
        </w:rPr>
        <w:t xml:space="preserve">Дмитриевского </w:t>
      </w:r>
      <w:r w:rsidRPr="005228F3">
        <w:rPr>
          <w:rFonts w:ascii="Times New Roman" w:hAnsi="Times New Roman"/>
          <w:sz w:val="24"/>
          <w:szCs w:val="24"/>
        </w:rPr>
        <w:t xml:space="preserve">сельского поселения </w:t>
      </w:r>
      <w:r w:rsidR="004A40A2" w:rsidRPr="005228F3">
        <w:rPr>
          <w:rFonts w:ascii="Times New Roman" w:hAnsi="Times New Roman"/>
          <w:sz w:val="24"/>
          <w:szCs w:val="24"/>
        </w:rPr>
        <w:t>Кавказского</w:t>
      </w:r>
      <w:r w:rsidRPr="005228F3">
        <w:rPr>
          <w:rFonts w:ascii="Times New Roman" w:hAnsi="Times New Roman"/>
          <w:sz w:val="24"/>
          <w:szCs w:val="24"/>
        </w:rPr>
        <w:t xml:space="preserve"> муниципального района Краснодарского края: </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-п</w:t>
      </w:r>
      <w:r w:rsidR="0066147F" w:rsidRPr="005228F3">
        <w:rPr>
          <w:rFonts w:ascii="Times New Roman" w:hAnsi="Times New Roman"/>
          <w:sz w:val="24"/>
          <w:szCs w:val="24"/>
        </w:rPr>
        <w:t xml:space="preserve">овышение уровня жизни населения Дмитриевского </w:t>
      </w:r>
      <w:r w:rsidR="00D3684B" w:rsidRPr="005228F3">
        <w:rPr>
          <w:rFonts w:ascii="Times New Roman" w:hAnsi="Times New Roman"/>
          <w:sz w:val="24"/>
          <w:szCs w:val="24"/>
        </w:rPr>
        <w:t xml:space="preserve">сельского поселения </w:t>
      </w:r>
      <w:r w:rsidR="004A40A2" w:rsidRPr="005228F3">
        <w:rPr>
          <w:rFonts w:ascii="Times New Roman" w:hAnsi="Times New Roman"/>
          <w:sz w:val="24"/>
          <w:szCs w:val="24"/>
        </w:rPr>
        <w:t>Кавказского</w:t>
      </w:r>
      <w:r w:rsidRPr="005228F3">
        <w:rPr>
          <w:rFonts w:ascii="Times New Roman" w:hAnsi="Times New Roman"/>
          <w:sz w:val="24"/>
          <w:szCs w:val="24"/>
        </w:rPr>
        <w:t xml:space="preserve">муниципального района Краснодарского края, в том числе на основе развития социальной инфраструктуры; </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-развитие жилищной сферы в </w:t>
      </w:r>
      <w:r w:rsidR="0066147F" w:rsidRPr="005228F3">
        <w:rPr>
          <w:rFonts w:ascii="Times New Roman" w:hAnsi="Times New Roman"/>
          <w:sz w:val="24"/>
          <w:szCs w:val="24"/>
        </w:rPr>
        <w:t>Дмитриевском</w:t>
      </w:r>
      <w:r w:rsidR="00D3684B" w:rsidRPr="005228F3">
        <w:rPr>
          <w:rFonts w:ascii="Times New Roman" w:hAnsi="Times New Roman"/>
          <w:sz w:val="24"/>
          <w:szCs w:val="24"/>
        </w:rPr>
        <w:t xml:space="preserve"> сельском поселении </w:t>
      </w:r>
      <w:r w:rsidR="004A40A2" w:rsidRPr="005228F3">
        <w:rPr>
          <w:rFonts w:ascii="Times New Roman" w:hAnsi="Times New Roman"/>
          <w:sz w:val="24"/>
          <w:szCs w:val="24"/>
        </w:rPr>
        <w:t>Кавказского</w:t>
      </w:r>
      <w:r w:rsidRPr="005228F3">
        <w:rPr>
          <w:rFonts w:ascii="Times New Roman" w:hAnsi="Times New Roman"/>
          <w:sz w:val="24"/>
          <w:szCs w:val="24"/>
        </w:rPr>
        <w:t xml:space="preserve"> муниципального района Краснодарского края; </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-создание условий для гармоничного развития подрастающего поколения в </w:t>
      </w:r>
      <w:r w:rsidR="0066147F" w:rsidRPr="005228F3">
        <w:rPr>
          <w:rFonts w:ascii="Times New Roman" w:hAnsi="Times New Roman"/>
          <w:sz w:val="24"/>
          <w:szCs w:val="24"/>
        </w:rPr>
        <w:t>Дмитриевском</w:t>
      </w:r>
      <w:r w:rsidR="00D3684B" w:rsidRPr="005228F3">
        <w:rPr>
          <w:rFonts w:ascii="Times New Roman" w:hAnsi="Times New Roman"/>
          <w:sz w:val="24"/>
          <w:szCs w:val="24"/>
        </w:rPr>
        <w:t xml:space="preserve"> сельском поселении </w:t>
      </w:r>
      <w:r w:rsidR="004A40A2" w:rsidRPr="005228F3">
        <w:rPr>
          <w:rFonts w:ascii="Times New Roman" w:hAnsi="Times New Roman"/>
          <w:sz w:val="24"/>
          <w:szCs w:val="24"/>
        </w:rPr>
        <w:t>Кавказского</w:t>
      </w:r>
      <w:r w:rsidRPr="005228F3">
        <w:rPr>
          <w:rFonts w:ascii="Times New Roman" w:hAnsi="Times New Roman"/>
          <w:sz w:val="24"/>
          <w:szCs w:val="24"/>
        </w:rPr>
        <w:t xml:space="preserve">муниципального района Краснодарского края; </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-сохранение кул</w:t>
      </w:r>
      <w:r w:rsidR="0066147F" w:rsidRPr="005228F3">
        <w:rPr>
          <w:rFonts w:ascii="Times New Roman" w:hAnsi="Times New Roman"/>
          <w:sz w:val="24"/>
          <w:szCs w:val="24"/>
        </w:rPr>
        <w:t>ьтурного наследия на территории Дмитриевского</w:t>
      </w:r>
      <w:r w:rsidR="00D3684B" w:rsidRPr="005228F3">
        <w:rPr>
          <w:rFonts w:ascii="Times New Roman" w:hAnsi="Times New Roman"/>
          <w:sz w:val="24"/>
          <w:szCs w:val="24"/>
        </w:rPr>
        <w:t xml:space="preserve"> сельского поселения </w:t>
      </w:r>
      <w:r w:rsidR="0066147F" w:rsidRPr="005228F3">
        <w:rPr>
          <w:rFonts w:ascii="Times New Roman" w:hAnsi="Times New Roman"/>
          <w:sz w:val="24"/>
          <w:szCs w:val="24"/>
        </w:rPr>
        <w:t>Кавказского муниципал</w:t>
      </w:r>
      <w:r w:rsidRPr="005228F3">
        <w:rPr>
          <w:rFonts w:ascii="Times New Roman" w:hAnsi="Times New Roman"/>
          <w:sz w:val="24"/>
          <w:szCs w:val="24"/>
        </w:rPr>
        <w:t xml:space="preserve"> района Краснодарского края. </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Территориальное планирование поселения осуществляется в соответствии с действующим федеральным и </w:t>
      </w:r>
      <w:r w:rsidR="00E72F52" w:rsidRPr="005228F3">
        <w:rPr>
          <w:rFonts w:ascii="Times New Roman" w:hAnsi="Times New Roman"/>
          <w:sz w:val="24"/>
          <w:szCs w:val="24"/>
        </w:rPr>
        <w:t>региональным</w:t>
      </w:r>
      <w:r w:rsidRPr="005228F3">
        <w:rPr>
          <w:rFonts w:ascii="Times New Roman" w:hAnsi="Times New Roman"/>
          <w:sz w:val="24"/>
          <w:szCs w:val="24"/>
        </w:rPr>
        <w:t xml:space="preserve">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обеспечения устойчивого развития поселения;</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формирования благоприятной среды жизнедеятельности;</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развития и модернизации инженерной, транспортной и социальной инфраструктур;</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lastRenderedPageBreak/>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обеспечения устойчивого развития поселения;</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формирования благоприятной среды жизнедеятельности;</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развития и модернизации инженерной, транспортной и социальной инфраструктур;</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Эта задача включает в себя ряд направлений, к основны</w:t>
      </w:r>
      <w:r w:rsidR="00D3684B" w:rsidRPr="005228F3">
        <w:rPr>
          <w:rFonts w:ascii="Times New Roman" w:hAnsi="Times New Roman"/>
          <w:sz w:val="24"/>
          <w:szCs w:val="24"/>
        </w:rPr>
        <w:t>м из которых относятся</w:t>
      </w:r>
      <w:r w:rsidRPr="005228F3">
        <w:rPr>
          <w:rFonts w:ascii="Times New Roman" w:hAnsi="Times New Roman"/>
          <w:sz w:val="24"/>
          <w:szCs w:val="24"/>
        </w:rPr>
        <w:t>:</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w:t>
      </w:r>
      <w:r w:rsidR="00D3684B" w:rsidRPr="005228F3">
        <w:rPr>
          <w:rFonts w:ascii="Times New Roman" w:hAnsi="Times New Roman"/>
          <w:sz w:val="24"/>
          <w:szCs w:val="24"/>
        </w:rPr>
        <w:t xml:space="preserve"> сред</w:t>
      </w:r>
      <w:r w:rsidRPr="005228F3">
        <w:rPr>
          <w:rFonts w:ascii="Times New Roman" w:hAnsi="Times New Roman"/>
          <w:sz w:val="24"/>
          <w:szCs w:val="24"/>
        </w:rPr>
        <w:t>, эколого-воспроизводящих функций;</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увеличение инвестиционной привлекательности поселения, что повлечет за собой создание новых рабочих мест, повышение уровня жизни населения;создание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r w:rsidR="00591E6B" w:rsidRPr="005228F3">
        <w:rPr>
          <w:rFonts w:ascii="Times New Roman" w:hAnsi="Times New Roman"/>
          <w:sz w:val="24"/>
          <w:szCs w:val="24"/>
        </w:rPr>
        <w:t>усовершенствование внешних и внутренних транспортных связей как основы</w:t>
      </w:r>
      <w:r w:rsidRPr="005228F3">
        <w:rPr>
          <w:rFonts w:ascii="Times New Roman" w:hAnsi="Times New Roman"/>
          <w:sz w:val="24"/>
          <w:szCs w:val="24"/>
        </w:rPr>
        <w:t>укрепления экономической сферы, а также</w:t>
      </w:r>
      <w:r w:rsidR="00D3684B" w:rsidRPr="005228F3">
        <w:rPr>
          <w:rFonts w:ascii="Times New Roman" w:hAnsi="Times New Roman"/>
          <w:sz w:val="24"/>
          <w:szCs w:val="24"/>
        </w:rPr>
        <w:t xml:space="preserve"> развитие улично-дорожной сети; </w:t>
      </w:r>
      <w:r w:rsidRPr="005228F3">
        <w:rPr>
          <w:rFonts w:ascii="Times New Roman" w:hAnsi="Times New Roman"/>
          <w:sz w:val="24"/>
          <w:szCs w:val="24"/>
        </w:rPr>
        <w:t>создание условий для разнообразных видов отдыха, занятия спортом.</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совершенствование пространственной структуры территории населенных пунктов;</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регенерация и развитие жилых территорий;</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развитие зон общественных центров и объектов социальной инфраструктуры;</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реорганизация и развитие производственных территорий.</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Основными задачами по развитию общественных центров и объектов социальной инфраструктуры являются:</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организация деловых зон, включающих объекты обслуживания, торговли и досуга;формирование в общественных центрах благоустроенных и озелененных пешеходных пространств.</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Основными задачами по сохранению объектов историко-культурного наследия являются:</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обеспечение физической сохранности объекта культурного наследия;</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8848FC" w:rsidRPr="005228F3" w:rsidRDefault="008848F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установление режима использования территории объекта культурного наследия.</w:t>
      </w:r>
    </w:p>
    <w:p w:rsidR="00D3684B" w:rsidRPr="005228F3" w:rsidRDefault="00D3684B"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rsidR="00EB7E2C" w:rsidRPr="005228F3" w:rsidRDefault="002A7BD6" w:rsidP="005228F3">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w:t>
      </w:r>
      <w:r w:rsidRPr="005228F3">
        <w:rPr>
          <w:rFonts w:ascii="Times New Roman" w:hAnsi="Times New Roman"/>
          <w:sz w:val="24"/>
          <w:szCs w:val="24"/>
        </w:rPr>
        <w:lastRenderedPageBreak/>
        <w:t xml:space="preserve">иных объектов, не требующих устройства санитарно-защитных зон, определяется в соответствии с прогнозом проектной численности населения ст. </w:t>
      </w:r>
      <w:r w:rsidR="005228F3" w:rsidRPr="005228F3">
        <w:rPr>
          <w:rFonts w:ascii="Times New Roman" w:hAnsi="Times New Roman"/>
          <w:sz w:val="24"/>
          <w:szCs w:val="24"/>
        </w:rPr>
        <w:t>Дмитриевская</w:t>
      </w:r>
      <w:r w:rsidRPr="005228F3">
        <w:rPr>
          <w:rFonts w:ascii="Times New Roman" w:hAnsi="Times New Roman"/>
          <w:sz w:val="24"/>
          <w:szCs w:val="24"/>
        </w:rPr>
        <w:t xml:space="preserve"> и требованиями, установленными в СНиП 2.07.01-89* 1989 и актуализированной редакции 2011 года.</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Генеральным планом предусматривается двухуровневая система социального и культурно-бытового назначения.</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1. Учреждения периодического пользования, к которым относятся общепоселковые учреждения: </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культурные центры,</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клубы, Дома культуры,</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поликлиники, больницы, </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библиотеки, </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 xml:space="preserve">спортивные центры, </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гостиницы, крупные торговые центры, предприятия коммунального обслуживания, административно-хозяйственные и финансово-кредитные учреждения.</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EB7E2C" w:rsidRPr="005228F3" w:rsidRDefault="00EB7E2C" w:rsidP="00E72F52">
      <w:pPr>
        <w:spacing w:after="0" w:line="240" w:lineRule="auto"/>
        <w:ind w:firstLine="709"/>
        <w:jc w:val="both"/>
        <w:rPr>
          <w:rFonts w:ascii="Times New Roman" w:hAnsi="Times New Roman"/>
          <w:sz w:val="24"/>
          <w:szCs w:val="24"/>
        </w:rPr>
      </w:pPr>
      <w:r w:rsidRPr="005228F3">
        <w:rPr>
          <w:rFonts w:ascii="Times New Roman" w:hAnsi="Times New Roman"/>
          <w:sz w:val="24"/>
          <w:szCs w:val="24"/>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EB7E2C" w:rsidRPr="005228F3" w:rsidRDefault="00EB7E2C" w:rsidP="005228F3">
      <w:pPr>
        <w:spacing w:after="0" w:line="240" w:lineRule="auto"/>
        <w:ind w:firstLine="709"/>
        <w:jc w:val="both"/>
        <w:rPr>
          <w:rFonts w:ascii="Times New Roman" w:hAnsi="Times New Roman"/>
          <w:sz w:val="24"/>
          <w:szCs w:val="24"/>
        </w:rPr>
      </w:pPr>
      <w:r w:rsidRPr="005228F3">
        <w:rPr>
          <w:rFonts w:ascii="Times New Roman" w:hAnsi="Times New Roman"/>
          <w:sz w:val="24"/>
          <w:szCs w:val="24"/>
        </w:rPr>
        <w:t>Размещение объектов предусматривается с учетом н</w:t>
      </w:r>
      <w:r w:rsidR="004A40A2" w:rsidRPr="005228F3">
        <w:rPr>
          <w:rFonts w:ascii="Times New Roman" w:hAnsi="Times New Roman"/>
          <w:sz w:val="24"/>
          <w:szCs w:val="24"/>
        </w:rPr>
        <w:t xml:space="preserve">ормативного радиуса доступности. </w:t>
      </w:r>
      <w:r w:rsidRPr="005228F3">
        <w:rPr>
          <w:rFonts w:ascii="Times New Roman" w:hAnsi="Times New Roman"/>
          <w:sz w:val="24"/>
          <w:szCs w:val="24"/>
        </w:rPr>
        <w:t>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p>
    <w:p w:rsidR="00EB7E2C" w:rsidRPr="00AA29F7" w:rsidRDefault="00EB7E2C" w:rsidP="00E72F52">
      <w:pPr>
        <w:spacing w:after="0" w:line="240" w:lineRule="auto"/>
        <w:ind w:firstLine="709"/>
        <w:jc w:val="both"/>
        <w:rPr>
          <w:rFonts w:ascii="Times New Roman" w:hAnsi="Times New Roman"/>
          <w:sz w:val="24"/>
          <w:szCs w:val="24"/>
        </w:rPr>
      </w:pPr>
      <w:r w:rsidRPr="00AA29F7">
        <w:rPr>
          <w:rFonts w:ascii="Times New Roman" w:hAnsi="Times New Roman"/>
          <w:sz w:val="24"/>
          <w:szCs w:val="24"/>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EB7E2C" w:rsidRPr="00AA29F7" w:rsidRDefault="00EB7E2C" w:rsidP="00282FFB">
      <w:pPr>
        <w:spacing w:after="0" w:line="240" w:lineRule="auto"/>
        <w:ind w:firstLine="709"/>
        <w:jc w:val="both"/>
        <w:rPr>
          <w:rFonts w:ascii="Times New Roman" w:hAnsi="Times New Roman"/>
          <w:sz w:val="24"/>
          <w:szCs w:val="24"/>
        </w:rPr>
      </w:pPr>
    </w:p>
    <w:p w:rsidR="001B2DC2" w:rsidRPr="005228F3" w:rsidRDefault="001B2DC2" w:rsidP="005228F3">
      <w:pPr>
        <w:suppressAutoHyphens w:val="0"/>
        <w:spacing w:line="240" w:lineRule="auto"/>
        <w:ind w:firstLine="709"/>
        <w:jc w:val="both"/>
        <w:rPr>
          <w:rFonts w:ascii="Times New Roman" w:eastAsia="Times New Roman" w:hAnsi="Times New Roman"/>
          <w:sz w:val="24"/>
          <w:szCs w:val="24"/>
          <w:lang w:eastAsia="ru-RU"/>
        </w:rPr>
      </w:pPr>
    </w:p>
    <w:p w:rsidR="003F4FBD" w:rsidRDefault="00DD1939" w:rsidP="005228F3">
      <w:pPr>
        <w:suppressAutoHyphens w:val="0"/>
        <w:spacing w:line="240" w:lineRule="auto"/>
        <w:ind w:firstLine="709"/>
        <w:jc w:val="both"/>
        <w:rPr>
          <w:rFonts w:ascii="Times New Roman" w:eastAsia="Times New Roman" w:hAnsi="Times New Roman"/>
          <w:b/>
          <w:sz w:val="24"/>
          <w:szCs w:val="24"/>
        </w:rPr>
      </w:pPr>
      <w:r w:rsidRPr="00DD1939">
        <w:rPr>
          <w:rFonts w:ascii="Times New Roman" w:eastAsia="Times New Roman" w:hAnsi="Times New Roman"/>
          <w:b/>
          <w:sz w:val="24"/>
          <w:szCs w:val="24"/>
        </w:rPr>
        <w:t>2.4. ОЦЕНКА НОРМАТИВНО – ПРАВОВОЙ БАЗЫ, НЕОБХОДИМОЙ ДЛЯ ФУНКЦИОНИРОВАНИЯ И РАЗВИТИЯ СОЦИАЛЬНОЙ ИНФРАСТРУКТУРЫ ПОСЕЛЕНИЯ</w:t>
      </w:r>
    </w:p>
    <w:p w:rsidR="00DD1939" w:rsidRDefault="00DD1939" w:rsidP="00977EF0">
      <w:pPr>
        <w:suppressAutoHyphens w:val="0"/>
        <w:spacing w:after="0" w:line="24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 xml:space="preserve">Для функционирования и развития социальной инфраструктуры </w:t>
      </w:r>
      <w:r w:rsidR="007B09F5">
        <w:rPr>
          <w:rFonts w:ascii="Times New Roman" w:eastAsia="Times New Roman" w:hAnsi="Times New Roman"/>
          <w:sz w:val="24"/>
          <w:szCs w:val="24"/>
        </w:rPr>
        <w:t>Дмитриевского</w:t>
      </w:r>
      <w:r>
        <w:rPr>
          <w:rFonts w:ascii="Times New Roman" w:eastAsia="Times New Roman" w:hAnsi="Times New Roman"/>
          <w:sz w:val="24"/>
          <w:szCs w:val="24"/>
        </w:rPr>
        <w:t xml:space="preserve">сельского </w:t>
      </w:r>
      <w:r w:rsidR="00871597">
        <w:rPr>
          <w:rFonts w:ascii="Times New Roman" w:eastAsia="Times New Roman" w:hAnsi="Times New Roman"/>
          <w:sz w:val="24"/>
          <w:szCs w:val="24"/>
        </w:rPr>
        <w:t>поселения</w:t>
      </w:r>
      <w:r w:rsidRPr="00DD1939">
        <w:rPr>
          <w:rFonts w:ascii="Times New Roman" w:eastAsia="Times New Roman" w:hAnsi="Times New Roman"/>
          <w:sz w:val="24"/>
          <w:szCs w:val="24"/>
        </w:rPr>
        <w:t xml:space="preserve"> в поселении разработана следующая нормативно-правовая база:</w:t>
      </w:r>
    </w:p>
    <w:p w:rsidR="00DD1939" w:rsidRDefault="00977EF0" w:rsidP="00977EF0">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DD1939" w:rsidRPr="00263CEA">
        <w:rPr>
          <w:rFonts w:ascii="Times New Roman" w:eastAsia="Times New Roman" w:hAnsi="Times New Roman"/>
          <w:sz w:val="24"/>
          <w:szCs w:val="24"/>
        </w:rPr>
        <w:t>Генеральный план</w:t>
      </w:r>
      <w:r w:rsidR="00263CEA" w:rsidRPr="00263CEA">
        <w:rPr>
          <w:rFonts w:ascii="Times New Roman" w:eastAsia="Times New Roman" w:hAnsi="Times New Roman"/>
          <w:sz w:val="24"/>
          <w:szCs w:val="24"/>
        </w:rPr>
        <w:t>Дмитриевского</w:t>
      </w:r>
      <w:r w:rsidR="00DD1939" w:rsidRPr="00263CEA">
        <w:rPr>
          <w:rFonts w:ascii="Times New Roman" w:eastAsia="Times New Roman" w:hAnsi="Times New Roman"/>
          <w:sz w:val="24"/>
          <w:szCs w:val="24"/>
        </w:rPr>
        <w:t xml:space="preserve"> сельского поселения </w:t>
      </w:r>
      <w:r w:rsidR="004A40A2" w:rsidRPr="00263CEA">
        <w:rPr>
          <w:rFonts w:ascii="Times New Roman" w:eastAsia="Times New Roman" w:hAnsi="Times New Roman"/>
          <w:sz w:val="24"/>
          <w:szCs w:val="24"/>
        </w:rPr>
        <w:t>Кавказского</w:t>
      </w:r>
      <w:r w:rsidR="004F25A3" w:rsidRPr="00263CEA">
        <w:rPr>
          <w:rFonts w:ascii="Times New Roman" w:eastAsia="Times New Roman" w:hAnsi="Times New Roman"/>
          <w:sz w:val="24"/>
          <w:szCs w:val="24"/>
        </w:rPr>
        <w:t xml:space="preserve"> муниципального района;</w:t>
      </w:r>
    </w:p>
    <w:p w:rsidR="00DD1939" w:rsidRPr="00620967" w:rsidRDefault="00977EF0" w:rsidP="00977EF0">
      <w:pPr>
        <w:tabs>
          <w:tab w:val="left" w:pos="1134"/>
        </w:tabs>
        <w:suppressAutoHyphens w:val="0"/>
        <w:spacing w:after="0" w:line="240" w:lineRule="auto"/>
        <w:ind w:firstLine="709"/>
        <w:jc w:val="both"/>
        <w:rPr>
          <w:rFonts w:ascii="Times New Roman" w:eastAsia="Times New Roman" w:hAnsi="Times New Roman"/>
          <w:color w:val="FF0000"/>
          <w:sz w:val="24"/>
          <w:szCs w:val="24"/>
        </w:rPr>
      </w:pPr>
      <w:r w:rsidRPr="00263CEA">
        <w:rPr>
          <w:rFonts w:ascii="Times New Roman" w:eastAsia="Times New Roman" w:hAnsi="Times New Roman"/>
          <w:sz w:val="24"/>
          <w:szCs w:val="24"/>
        </w:rPr>
        <w:t>–</w:t>
      </w:r>
      <w:r w:rsidRPr="00263CEA">
        <w:rPr>
          <w:rFonts w:ascii="Times New Roman" w:eastAsia="Times New Roman" w:hAnsi="Times New Roman"/>
          <w:sz w:val="24"/>
          <w:szCs w:val="24"/>
        </w:rPr>
        <w:tab/>
      </w:r>
      <w:r w:rsidR="00DD1939" w:rsidRPr="00263CEA">
        <w:rPr>
          <w:rFonts w:ascii="Times New Roman" w:eastAsia="Times New Roman" w:hAnsi="Times New Roman"/>
          <w:sz w:val="24"/>
          <w:szCs w:val="24"/>
        </w:rPr>
        <w:t xml:space="preserve">Муниципальная долгосрочная целевая программа «Комплексное развитие систем коммунальной инфраструктуры на территории </w:t>
      </w:r>
      <w:r w:rsidR="00263CEA" w:rsidRPr="00263CEA">
        <w:rPr>
          <w:rFonts w:ascii="Times New Roman" w:eastAsia="Times New Roman" w:hAnsi="Times New Roman"/>
          <w:sz w:val="24"/>
          <w:szCs w:val="24"/>
        </w:rPr>
        <w:t>Дмитриевского</w:t>
      </w:r>
      <w:r w:rsidR="00DD1939" w:rsidRPr="00263CEA">
        <w:rPr>
          <w:rFonts w:ascii="Times New Roman" w:eastAsia="Times New Roman" w:hAnsi="Times New Roman"/>
          <w:sz w:val="24"/>
          <w:szCs w:val="24"/>
        </w:rPr>
        <w:t xml:space="preserve">сельского поселения </w:t>
      </w:r>
      <w:r w:rsidR="004A40A2" w:rsidRPr="00263CEA">
        <w:rPr>
          <w:rFonts w:ascii="Times New Roman" w:eastAsia="Times New Roman" w:hAnsi="Times New Roman"/>
          <w:sz w:val="24"/>
          <w:szCs w:val="24"/>
        </w:rPr>
        <w:t>Кавказского</w:t>
      </w:r>
      <w:r w:rsidR="00DD1939" w:rsidRPr="00263CEA">
        <w:rPr>
          <w:rFonts w:ascii="Times New Roman" w:eastAsia="Times New Roman" w:hAnsi="Times New Roman"/>
          <w:sz w:val="24"/>
          <w:szCs w:val="24"/>
        </w:rPr>
        <w:t xml:space="preserve"> муниципального района Краснодарского края  на «201</w:t>
      </w:r>
      <w:r w:rsidR="00871597" w:rsidRPr="00263CEA">
        <w:rPr>
          <w:rFonts w:ascii="Times New Roman" w:eastAsia="Times New Roman" w:hAnsi="Times New Roman"/>
          <w:sz w:val="24"/>
          <w:szCs w:val="24"/>
        </w:rPr>
        <w:t>5</w:t>
      </w:r>
      <w:r w:rsidR="005228F3">
        <w:rPr>
          <w:rFonts w:ascii="Times New Roman" w:eastAsia="Times New Roman" w:hAnsi="Times New Roman"/>
          <w:sz w:val="24"/>
          <w:szCs w:val="24"/>
        </w:rPr>
        <w:t>-2029</w:t>
      </w:r>
      <w:r w:rsidR="00DD1939" w:rsidRPr="00263CEA">
        <w:rPr>
          <w:rFonts w:ascii="Times New Roman" w:eastAsia="Times New Roman" w:hAnsi="Times New Roman"/>
          <w:sz w:val="24"/>
          <w:szCs w:val="24"/>
        </w:rPr>
        <w:t xml:space="preserve"> годы»;</w:t>
      </w:r>
    </w:p>
    <w:p w:rsidR="00702602" w:rsidRDefault="00702602" w:rsidP="00977EF0">
      <w:pPr>
        <w:tabs>
          <w:tab w:val="left" w:pos="1134"/>
        </w:tabs>
        <w:suppressAutoHyphens w:val="0"/>
        <w:spacing w:after="0" w:line="240" w:lineRule="auto"/>
        <w:ind w:firstLine="709"/>
        <w:jc w:val="both"/>
        <w:rPr>
          <w:rFonts w:ascii="Times New Roman" w:eastAsia="Times New Roman" w:hAnsi="Times New Roman"/>
          <w:sz w:val="24"/>
          <w:szCs w:val="24"/>
        </w:rPr>
      </w:pP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Градостроительный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Лесной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06.10. 2003 № 131-ФЗ «Об общих принципах организации местного самоуправления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12.02.1998 № 28-ФЗ «О гражданской обороне»;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04.05.1999 № 96-ФЗ «Об охране атмосферного воздуха»;</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26.03.2003 № 35-ФЗ «Об электроэнергетике»;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31.03.1999 № 69-ФЗ «О газоснабжении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27.07.2010 № 190-ФЗ «О теплоснабжении»;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07.12.2011 № 416-ФЗ «О водоснабжении и водоотведении»;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29.12.2012 №273-ФЗ «Об образовании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03.07.1996 № 1063-р «О Социальных нормативах и нормах»;</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Pr>
          <w:rFonts w:ascii="Times New Roman" w:eastAsia="Times New Roman" w:hAnsi="Times New Roman"/>
          <w:sz w:val="24"/>
          <w:szCs w:val="24"/>
        </w:rPr>
        <w:t>С</w:t>
      </w:r>
      <w:r w:rsidR="00A26568" w:rsidRPr="00A26568">
        <w:rPr>
          <w:rFonts w:ascii="Times New Roman" w:eastAsia="Times New Roman" w:hAnsi="Times New Roman"/>
          <w:sz w:val="24"/>
          <w:szCs w:val="24"/>
        </w:rPr>
        <w:t>НиП 2.07.01-89* Градостроительство. Планировка и застройка городских и сельских поселений;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2.1.6.1032-01 «Гигиенические требования к обеспечению качества атмосферного воздуха населенных мест».</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A26568" w:rsidRPr="00263CEA"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 xml:space="preserve">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w:t>
      </w:r>
      <w:r w:rsidR="00A26568" w:rsidRPr="00263CEA">
        <w:rPr>
          <w:rFonts w:ascii="Times New Roman" w:eastAsia="Times New Roman" w:hAnsi="Times New Roman"/>
          <w:sz w:val="24"/>
          <w:szCs w:val="24"/>
        </w:rPr>
        <w:t>противопожарной службы Министерства внутренних дел России от 30.12.1994 № 36.</w:t>
      </w:r>
    </w:p>
    <w:p w:rsidR="00DD1939" w:rsidRPr="00263CEA" w:rsidRDefault="00DD1939" w:rsidP="00977EF0">
      <w:pPr>
        <w:suppressAutoHyphens w:val="0"/>
        <w:spacing w:after="0" w:line="240" w:lineRule="auto"/>
        <w:ind w:firstLine="709"/>
        <w:jc w:val="both"/>
        <w:rPr>
          <w:rFonts w:ascii="Times New Roman" w:eastAsia="Times New Roman" w:hAnsi="Times New Roman"/>
          <w:sz w:val="24"/>
          <w:szCs w:val="24"/>
        </w:rPr>
      </w:pPr>
      <w:r w:rsidRPr="00263CEA">
        <w:rPr>
          <w:rFonts w:ascii="Times New Roman" w:eastAsia="Times New Roman" w:hAnsi="Times New Roman"/>
          <w:sz w:val="24"/>
          <w:szCs w:val="24"/>
        </w:rPr>
        <w:t>Данная нормативно-правовая база является необходимой и достаточной для дальнейшего функционирования и развития социальной инфраструктуры</w:t>
      </w:r>
      <w:r w:rsidR="00263CEA" w:rsidRPr="00263CEA">
        <w:rPr>
          <w:rFonts w:ascii="Times New Roman" w:eastAsia="Times New Roman" w:hAnsi="Times New Roman"/>
          <w:sz w:val="24"/>
          <w:szCs w:val="24"/>
        </w:rPr>
        <w:t xml:space="preserve">Дмитриевского </w:t>
      </w:r>
      <w:r w:rsidRPr="00263CEA">
        <w:rPr>
          <w:rFonts w:ascii="Times New Roman" w:eastAsia="Times New Roman" w:hAnsi="Times New Roman"/>
          <w:sz w:val="24"/>
          <w:szCs w:val="24"/>
        </w:rPr>
        <w:t xml:space="preserve">сельского поселения </w:t>
      </w:r>
      <w:r w:rsidR="004A40A2" w:rsidRPr="00263CEA">
        <w:rPr>
          <w:rFonts w:ascii="Times New Roman" w:eastAsia="Times New Roman" w:hAnsi="Times New Roman"/>
          <w:sz w:val="24"/>
          <w:szCs w:val="24"/>
        </w:rPr>
        <w:t>Кавказского</w:t>
      </w:r>
      <w:r w:rsidRPr="00263CEA">
        <w:rPr>
          <w:rFonts w:ascii="Times New Roman" w:eastAsia="Times New Roman" w:hAnsi="Times New Roman"/>
          <w:sz w:val="24"/>
          <w:szCs w:val="24"/>
        </w:rPr>
        <w:t xml:space="preserve"> муниципального района Краснодарского края.</w:t>
      </w:r>
    </w:p>
    <w:p w:rsidR="00A26568" w:rsidRDefault="00A26568" w:rsidP="003F4FBD">
      <w:pPr>
        <w:suppressAutoHyphens w:val="0"/>
        <w:spacing w:line="360" w:lineRule="auto"/>
        <w:ind w:firstLine="709"/>
        <w:jc w:val="both"/>
        <w:rPr>
          <w:rFonts w:ascii="Times New Roman" w:eastAsia="Times New Roman" w:hAnsi="Times New Roman"/>
          <w:b/>
          <w:sz w:val="24"/>
          <w:szCs w:val="24"/>
        </w:rPr>
      </w:pPr>
    </w:p>
    <w:p w:rsidR="00620967" w:rsidRDefault="00620967" w:rsidP="003F4FBD">
      <w:pPr>
        <w:suppressAutoHyphens w:val="0"/>
        <w:spacing w:line="360" w:lineRule="auto"/>
        <w:ind w:firstLine="709"/>
        <w:jc w:val="both"/>
        <w:rPr>
          <w:rFonts w:ascii="Times New Roman" w:eastAsia="Times New Roman" w:hAnsi="Times New Roman"/>
          <w:b/>
          <w:sz w:val="24"/>
          <w:szCs w:val="24"/>
        </w:rPr>
      </w:pPr>
    </w:p>
    <w:p w:rsidR="003F4FBD" w:rsidRPr="003F4FBD" w:rsidRDefault="00871597" w:rsidP="005228F3">
      <w:pPr>
        <w:suppressAutoHyphens w:val="0"/>
        <w:spacing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w:t>
      </w:r>
      <w:r w:rsidR="003F4FBD" w:rsidRPr="003F4FBD">
        <w:rPr>
          <w:rFonts w:ascii="Times New Roman" w:eastAsia="Times New Roman" w:hAnsi="Times New Roman"/>
          <w:b/>
          <w:sz w:val="24"/>
          <w:szCs w:val="24"/>
        </w:rPr>
        <w:t>.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41FC3" w:rsidRDefault="00B41FC3" w:rsidP="00620967">
      <w:pPr>
        <w:suppressAutoHyphens w:val="0"/>
        <w:spacing w:after="0" w:line="240" w:lineRule="auto"/>
        <w:jc w:val="both"/>
        <w:rPr>
          <w:rFonts w:ascii="Times New Roman" w:eastAsia="Times New Roman" w:hAnsi="Times New Roman"/>
          <w:sz w:val="24"/>
          <w:szCs w:val="24"/>
        </w:rPr>
      </w:pPr>
      <w:r w:rsidRPr="00B41FC3">
        <w:rPr>
          <w:rFonts w:ascii="Times New Roman" w:eastAsia="Times New Roman" w:hAnsi="Times New Roman"/>
          <w:sz w:val="24"/>
          <w:szCs w:val="24"/>
        </w:rPr>
        <w:t xml:space="preserve">Таблица </w:t>
      </w:r>
      <w:r w:rsidR="00410B8E">
        <w:rPr>
          <w:rFonts w:ascii="Times New Roman" w:eastAsia="Times New Roman" w:hAnsi="Times New Roman"/>
          <w:sz w:val="24"/>
          <w:szCs w:val="24"/>
        </w:rPr>
        <w:t>5</w:t>
      </w:r>
      <w:r>
        <w:rPr>
          <w:rFonts w:ascii="Times New Roman" w:eastAsia="Times New Roman" w:hAnsi="Times New Roman"/>
          <w:sz w:val="24"/>
          <w:szCs w:val="24"/>
        </w:rPr>
        <w:t>. Перечень мероприятий (инвестиционных проектов) по проектированию, строительству и реконструкции объектов социальной инфраструктуры поселения</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10"/>
        <w:gridCol w:w="1438"/>
        <w:gridCol w:w="972"/>
        <w:gridCol w:w="850"/>
        <w:gridCol w:w="866"/>
        <w:gridCol w:w="519"/>
        <w:gridCol w:w="567"/>
        <w:gridCol w:w="1285"/>
        <w:gridCol w:w="1036"/>
      </w:tblGrid>
      <w:tr w:rsidR="00445A7C" w:rsidRPr="00193FBB" w:rsidTr="00FB4986">
        <w:trPr>
          <w:trHeight w:val="360"/>
          <w:jc w:val="center"/>
        </w:trPr>
        <w:tc>
          <w:tcPr>
            <w:tcW w:w="284"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1910"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438"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774" w:type="dxa"/>
            <w:gridSpan w:val="5"/>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Технико – экономические параметры</w:t>
            </w:r>
          </w:p>
        </w:tc>
        <w:tc>
          <w:tcPr>
            <w:tcW w:w="1285"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 xml:space="preserve">Сроки </w:t>
            </w:r>
            <w:r w:rsidRPr="00193FBB">
              <w:rPr>
                <w:rFonts w:ascii="Times New Roman" w:eastAsia="Times New Roman" w:hAnsi="Times New Roman"/>
                <w:sz w:val="14"/>
                <w:szCs w:val="14"/>
              </w:rPr>
              <w:lastRenderedPageBreak/>
              <w:t>реализации в плановом периоде</w:t>
            </w:r>
          </w:p>
        </w:tc>
        <w:tc>
          <w:tcPr>
            <w:tcW w:w="1036"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lastRenderedPageBreak/>
              <w:t>Ответственн</w:t>
            </w:r>
            <w:r w:rsidRPr="00193FBB">
              <w:rPr>
                <w:rFonts w:ascii="Times New Roman" w:eastAsia="Times New Roman" w:hAnsi="Times New Roman"/>
                <w:sz w:val="14"/>
                <w:szCs w:val="14"/>
              </w:rPr>
              <w:lastRenderedPageBreak/>
              <w:t>ый исполнитель</w:t>
            </w:r>
          </w:p>
        </w:tc>
      </w:tr>
      <w:tr w:rsidR="00445A7C" w:rsidRPr="00193FBB" w:rsidTr="00FB4986">
        <w:trPr>
          <w:cantSplit/>
          <w:trHeight w:val="1134"/>
          <w:jc w:val="center"/>
        </w:trPr>
        <w:tc>
          <w:tcPr>
            <w:tcW w:w="284"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1910"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1438"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972"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850"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назначение</w:t>
            </w:r>
          </w:p>
        </w:tc>
        <w:tc>
          <w:tcPr>
            <w:tcW w:w="866"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мощность</w:t>
            </w:r>
          </w:p>
        </w:tc>
        <w:tc>
          <w:tcPr>
            <w:tcW w:w="519"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площадь</w:t>
            </w:r>
          </w:p>
        </w:tc>
        <w:tc>
          <w:tcPr>
            <w:tcW w:w="567"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285"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1036"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r>
      <w:tr w:rsidR="00620967" w:rsidRPr="00193FBB" w:rsidTr="00FB4986">
        <w:trPr>
          <w:jc w:val="center"/>
        </w:trPr>
        <w:tc>
          <w:tcPr>
            <w:tcW w:w="9727" w:type="dxa"/>
            <w:gridSpan w:val="10"/>
            <w:shd w:val="clear" w:color="auto" w:fill="auto"/>
            <w:vAlign w:val="center"/>
          </w:tcPr>
          <w:p w:rsidR="00620967" w:rsidRDefault="00620967" w:rsidP="006209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lastRenderedPageBreak/>
              <w:t>Учреждения образования</w:t>
            </w:r>
          </w:p>
        </w:tc>
      </w:tr>
      <w:tr w:rsidR="00766A0F" w:rsidRPr="00193FBB" w:rsidTr="00FB4986">
        <w:trPr>
          <w:jc w:val="center"/>
        </w:trPr>
        <w:tc>
          <w:tcPr>
            <w:tcW w:w="284"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910" w:type="dxa"/>
            <w:shd w:val="clear" w:color="auto" w:fill="auto"/>
            <w:vAlign w:val="center"/>
          </w:tcPr>
          <w:p w:rsidR="00766A0F" w:rsidRPr="00A964D4" w:rsidRDefault="00766A0F" w:rsidP="00564698">
            <w:pPr>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детского сада</w:t>
            </w:r>
          </w:p>
        </w:tc>
        <w:tc>
          <w:tcPr>
            <w:tcW w:w="1438" w:type="dxa"/>
            <w:shd w:val="clear" w:color="auto" w:fill="auto"/>
            <w:vAlign w:val="center"/>
          </w:tcPr>
          <w:p w:rsidR="00766A0F" w:rsidRPr="00263CEA" w:rsidRDefault="00263CEA" w:rsidP="00A6593D">
            <w:pPr>
              <w:suppressAutoHyphens w:val="0"/>
              <w:spacing w:after="0" w:line="360" w:lineRule="auto"/>
              <w:jc w:val="center"/>
              <w:rPr>
                <w:rFonts w:ascii="Times New Roman" w:eastAsia="Times New Roman" w:hAnsi="Times New Roman"/>
                <w:sz w:val="14"/>
                <w:szCs w:val="14"/>
              </w:rPr>
            </w:pPr>
            <w:r w:rsidRPr="00263CEA">
              <w:rPr>
                <w:rFonts w:ascii="Times New Roman" w:eastAsia="Times New Roman" w:hAnsi="Times New Roman"/>
                <w:sz w:val="14"/>
                <w:szCs w:val="14"/>
              </w:rPr>
              <w:t>ст.Дмитриевская</w:t>
            </w:r>
          </w:p>
        </w:tc>
        <w:tc>
          <w:tcPr>
            <w:tcW w:w="972"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850" w:type="dxa"/>
            <w:shd w:val="clear" w:color="auto" w:fill="auto"/>
            <w:vAlign w:val="center"/>
          </w:tcPr>
          <w:p w:rsidR="00766A0F" w:rsidRPr="00193FBB" w:rsidRDefault="00766A0F" w:rsidP="00A04794">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Услуги </w:t>
            </w:r>
            <w:r w:rsidR="00A04794">
              <w:rPr>
                <w:rFonts w:ascii="Times New Roman" w:eastAsia="Times New Roman" w:hAnsi="Times New Roman"/>
                <w:sz w:val="14"/>
                <w:szCs w:val="14"/>
              </w:rPr>
              <w:t>ДОУ</w:t>
            </w:r>
          </w:p>
        </w:tc>
        <w:tc>
          <w:tcPr>
            <w:tcW w:w="866"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40 мест</w:t>
            </w:r>
          </w:p>
        </w:tc>
        <w:tc>
          <w:tcPr>
            <w:tcW w:w="519"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567"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w:t>
            </w:r>
          </w:p>
        </w:tc>
        <w:tc>
          <w:tcPr>
            <w:tcW w:w="1285" w:type="dxa"/>
            <w:shd w:val="clear" w:color="auto" w:fill="auto"/>
            <w:vAlign w:val="center"/>
          </w:tcPr>
          <w:p w:rsidR="00766A0F" w:rsidRPr="00193FBB" w:rsidRDefault="00766A0F" w:rsidP="00965275">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036" w:type="dxa"/>
            <w:shd w:val="clear" w:color="auto" w:fill="auto"/>
            <w:vAlign w:val="center"/>
          </w:tcPr>
          <w:p w:rsidR="00766A0F" w:rsidRPr="00193FBB" w:rsidRDefault="004F25A3" w:rsidP="004F25A3">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Администрация района</w:t>
            </w:r>
          </w:p>
        </w:tc>
      </w:tr>
    </w:tbl>
    <w:p w:rsidR="004F25A3" w:rsidRDefault="004F25A3" w:rsidP="002D4067">
      <w:pPr>
        <w:suppressAutoHyphens w:val="0"/>
        <w:spacing w:line="360" w:lineRule="auto"/>
        <w:ind w:firstLine="709"/>
        <w:jc w:val="both"/>
        <w:rPr>
          <w:rFonts w:ascii="Times New Roman" w:eastAsia="Times New Roman" w:hAnsi="Times New Roman"/>
          <w:b/>
          <w:sz w:val="24"/>
          <w:szCs w:val="24"/>
        </w:rPr>
      </w:pPr>
    </w:p>
    <w:p w:rsidR="00620967" w:rsidRDefault="00620967" w:rsidP="005228F3">
      <w:pPr>
        <w:suppressAutoHyphens w:val="0"/>
        <w:spacing w:line="360" w:lineRule="auto"/>
        <w:jc w:val="both"/>
        <w:rPr>
          <w:rFonts w:ascii="Times New Roman" w:eastAsia="Times New Roman" w:hAnsi="Times New Roman"/>
          <w:b/>
          <w:sz w:val="24"/>
          <w:szCs w:val="24"/>
        </w:rPr>
      </w:pPr>
    </w:p>
    <w:p w:rsidR="002D4067" w:rsidRDefault="00A04794" w:rsidP="005228F3">
      <w:pPr>
        <w:suppressAutoHyphens w:val="0"/>
        <w:spacing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4</w:t>
      </w:r>
      <w:r w:rsidR="00930F70" w:rsidRPr="00930F70">
        <w:rPr>
          <w:rFonts w:ascii="Times New Roman" w:eastAsia="Times New Roman" w:hAnsi="Times New Roman"/>
          <w:b/>
          <w:sz w:val="24"/>
          <w:szCs w:val="24"/>
        </w:rPr>
        <w:t>.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9068E8" w:rsidRPr="002D4067" w:rsidRDefault="009068E8" w:rsidP="00620967">
      <w:pPr>
        <w:suppressAutoHyphens w:val="0"/>
        <w:spacing w:after="0" w:line="240" w:lineRule="auto"/>
        <w:ind w:firstLine="709"/>
        <w:jc w:val="both"/>
        <w:rPr>
          <w:rFonts w:ascii="Times New Roman" w:eastAsia="Times New Roman" w:hAnsi="Times New Roman"/>
          <w:b/>
          <w:sz w:val="24"/>
          <w:szCs w:val="24"/>
        </w:rPr>
      </w:pPr>
      <w:r w:rsidRPr="009068E8">
        <w:rPr>
          <w:rFonts w:ascii="Times New Roman" w:eastAsia="Times New Roman" w:hAnsi="Times New Roman"/>
          <w:sz w:val="24"/>
          <w:szCs w:val="24"/>
        </w:rPr>
        <w:t>Основными задачами по развитию общественных центров и объектов социальной инфраструктуры являются:</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организация деловых зон, включающих объекты обслуживания, торговли и досуга;</w:t>
      </w:r>
    </w:p>
    <w:p w:rsidR="003F4FBD"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формирование в общественных центрах благоустроенных и озелененных пешеходных пространств.</w:t>
      </w:r>
    </w:p>
    <w:p w:rsidR="002D4067" w:rsidRDefault="002D4067" w:rsidP="00FB4986">
      <w:pPr>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Таблица </w:t>
      </w:r>
      <w:r w:rsidR="00173F13">
        <w:rPr>
          <w:rFonts w:ascii="Times New Roman" w:eastAsia="Times New Roman" w:hAnsi="Times New Roman"/>
          <w:sz w:val="24"/>
          <w:szCs w:val="24"/>
        </w:rPr>
        <w:t>6</w:t>
      </w:r>
      <w:r>
        <w:rPr>
          <w:rFonts w:ascii="Times New Roman" w:eastAsia="Times New Roman" w:hAnsi="Times New Roman"/>
          <w:sz w:val="24"/>
          <w:szCs w:val="24"/>
        </w:rPr>
        <w:t>. Укрупненная оценка необходимых инвестиций по объектам социальной инфраструктуры</w:t>
      </w:r>
    </w:p>
    <w:tbl>
      <w:tblPr>
        <w:tblW w:w="0" w:type="auto"/>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269"/>
        <w:gridCol w:w="1276"/>
        <w:gridCol w:w="836"/>
        <w:gridCol w:w="1134"/>
        <w:gridCol w:w="992"/>
        <w:gridCol w:w="992"/>
        <w:gridCol w:w="1134"/>
        <w:gridCol w:w="1403"/>
      </w:tblGrid>
      <w:tr w:rsidR="002D4067" w:rsidRPr="00193FBB" w:rsidTr="005C5349">
        <w:trPr>
          <w:trHeight w:val="360"/>
          <w:jc w:val="center"/>
        </w:trPr>
        <w:tc>
          <w:tcPr>
            <w:tcW w:w="425"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2269"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276"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954" w:type="dxa"/>
            <w:gridSpan w:val="4"/>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Параметры</w:t>
            </w:r>
          </w:p>
        </w:tc>
        <w:tc>
          <w:tcPr>
            <w:tcW w:w="1134"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Сроки реализации в плановом периоде</w:t>
            </w:r>
          </w:p>
        </w:tc>
        <w:tc>
          <w:tcPr>
            <w:tcW w:w="1403"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примечание</w:t>
            </w:r>
          </w:p>
        </w:tc>
      </w:tr>
      <w:tr w:rsidR="002D4067" w:rsidRPr="00193FBB" w:rsidTr="002D4067">
        <w:trPr>
          <w:cantSplit/>
          <w:trHeight w:val="570"/>
          <w:jc w:val="center"/>
        </w:trPr>
        <w:tc>
          <w:tcPr>
            <w:tcW w:w="425"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2269"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836" w:type="dxa"/>
            <w:vMerge w:val="restart"/>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1134" w:type="dxa"/>
            <w:vMerge w:val="restart"/>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Цели и задачи</w:t>
            </w:r>
          </w:p>
        </w:tc>
        <w:tc>
          <w:tcPr>
            <w:tcW w:w="1984" w:type="dxa"/>
            <w:gridSpan w:val="2"/>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Источник финансирования</w:t>
            </w:r>
          </w:p>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134"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403"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r>
      <w:tr w:rsidR="002D4067" w:rsidRPr="00193FBB" w:rsidTr="005C5349">
        <w:trPr>
          <w:cantSplit/>
          <w:trHeight w:val="570"/>
          <w:jc w:val="center"/>
        </w:trPr>
        <w:tc>
          <w:tcPr>
            <w:tcW w:w="425"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2269"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836" w:type="dxa"/>
            <w:vMerge/>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p>
        </w:tc>
        <w:tc>
          <w:tcPr>
            <w:tcW w:w="1134" w:type="dxa"/>
            <w:vMerge/>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rPr>
            </w:pPr>
          </w:p>
        </w:tc>
        <w:tc>
          <w:tcPr>
            <w:tcW w:w="992" w:type="dxa"/>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Средства бюджета всех уровней, тыс. руб.</w:t>
            </w:r>
          </w:p>
        </w:tc>
        <w:tc>
          <w:tcPr>
            <w:tcW w:w="992" w:type="dxa"/>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Внебюджетные средства, тыс. руб.</w:t>
            </w:r>
          </w:p>
        </w:tc>
        <w:tc>
          <w:tcPr>
            <w:tcW w:w="1134"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403"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r>
      <w:tr w:rsidR="00173F13" w:rsidRPr="00193FBB" w:rsidTr="005C5349">
        <w:trPr>
          <w:jc w:val="center"/>
        </w:trPr>
        <w:tc>
          <w:tcPr>
            <w:tcW w:w="425"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2269" w:type="dxa"/>
            <w:shd w:val="clear" w:color="auto" w:fill="auto"/>
            <w:vAlign w:val="center"/>
          </w:tcPr>
          <w:p w:rsidR="00173F13" w:rsidRPr="00A964D4" w:rsidRDefault="00173F13" w:rsidP="00965275">
            <w:pPr>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детского сада</w:t>
            </w:r>
          </w:p>
        </w:tc>
        <w:tc>
          <w:tcPr>
            <w:tcW w:w="1276" w:type="dxa"/>
            <w:shd w:val="clear" w:color="auto" w:fill="auto"/>
            <w:vAlign w:val="center"/>
          </w:tcPr>
          <w:p w:rsidR="00173F13" w:rsidRPr="00193FBB" w:rsidRDefault="00263CEA" w:rsidP="00965275">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ст. Дмитриевская</w:t>
            </w:r>
          </w:p>
        </w:tc>
        <w:tc>
          <w:tcPr>
            <w:tcW w:w="836"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8500</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173F13" w:rsidRPr="00193FBB" w:rsidRDefault="00173F13" w:rsidP="00965275">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bl>
    <w:p w:rsidR="00677C55" w:rsidRDefault="00677C55" w:rsidP="00B73A01">
      <w:pPr>
        <w:suppressAutoHyphens w:val="0"/>
        <w:spacing w:after="0" w:line="240" w:lineRule="auto"/>
        <w:rPr>
          <w:rFonts w:ascii="Times New Roman" w:eastAsia="Times New Roman" w:hAnsi="Times New Roman"/>
          <w:sz w:val="24"/>
          <w:szCs w:val="24"/>
          <w:lang w:eastAsia="ru-RU"/>
        </w:rPr>
      </w:pPr>
    </w:p>
    <w:p w:rsidR="00FB4986" w:rsidRDefault="00FB4986"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677C55" w:rsidRDefault="00677C55" w:rsidP="00B73A01">
      <w:pPr>
        <w:suppressAutoHyphens w:val="0"/>
        <w:spacing w:after="0" w:line="240" w:lineRule="auto"/>
        <w:rPr>
          <w:rFonts w:ascii="Times New Roman" w:eastAsia="Times New Roman" w:hAnsi="Times New Roman"/>
          <w:sz w:val="24"/>
          <w:szCs w:val="24"/>
          <w:lang w:eastAsia="ru-RU"/>
        </w:rPr>
      </w:pPr>
    </w:p>
    <w:p w:rsidR="00677C55" w:rsidRDefault="00677C55" w:rsidP="005228F3">
      <w:pPr>
        <w:suppressAutoHyphens w:val="0"/>
        <w:spacing w:line="240" w:lineRule="auto"/>
        <w:ind w:firstLine="709"/>
        <w:jc w:val="both"/>
        <w:rPr>
          <w:rFonts w:ascii="Times New Roman" w:eastAsia="Times New Roman" w:hAnsi="Times New Roman"/>
          <w:b/>
          <w:sz w:val="24"/>
          <w:szCs w:val="24"/>
          <w:lang w:eastAsia="ru-RU"/>
        </w:rPr>
      </w:pPr>
      <w:r w:rsidRPr="00677C55">
        <w:rPr>
          <w:rFonts w:ascii="Times New Roman" w:eastAsia="Times New Roman" w:hAnsi="Times New Roman"/>
          <w:b/>
          <w:sz w:val="24"/>
          <w:szCs w:val="24"/>
          <w:lang w:eastAsia="ru-RU"/>
        </w:rPr>
        <w:t>5. 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677C55" w:rsidRPr="00755239" w:rsidRDefault="00902014" w:rsidP="00FB4986">
      <w:pPr>
        <w:suppressAutoHyphens w:val="0"/>
        <w:spacing w:after="0" w:line="240" w:lineRule="auto"/>
        <w:ind w:firstLine="709"/>
        <w:jc w:val="both"/>
        <w:rPr>
          <w:rFonts w:ascii="Times New Roman" w:eastAsia="Times New Roman" w:hAnsi="Times New Roman"/>
          <w:sz w:val="24"/>
          <w:szCs w:val="24"/>
          <w:lang w:eastAsia="ru-RU"/>
        </w:rPr>
      </w:pPr>
      <w:r w:rsidRPr="00755239">
        <w:rPr>
          <w:rFonts w:ascii="Times New Roman" w:eastAsia="Times New Roman" w:hAnsi="Times New Roman"/>
          <w:sz w:val="24"/>
          <w:szCs w:val="24"/>
          <w:lang w:eastAsia="ru-RU"/>
        </w:rPr>
        <w:t>На жилых территориях размещаются 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902014" w:rsidRPr="00755239" w:rsidRDefault="00777A86" w:rsidP="00FB4986">
      <w:pPr>
        <w:widowControl w:val="0"/>
        <w:autoSpaceDE w:val="0"/>
        <w:spacing w:after="0" w:line="240" w:lineRule="auto"/>
        <w:ind w:firstLine="851"/>
        <w:contextualSpacing/>
        <w:rPr>
          <w:rFonts w:ascii="Times New Roman" w:eastAsia="Times New Roman" w:hAnsi="Times New Roman"/>
          <w:sz w:val="24"/>
          <w:szCs w:val="24"/>
          <w:lang w:eastAsia="zh-CN"/>
        </w:rPr>
      </w:pPr>
      <w:r w:rsidRPr="00755239">
        <w:rPr>
          <w:rFonts w:ascii="Times New Roman" w:hAnsi="Times New Roman"/>
          <w:sz w:val="24"/>
          <w:szCs w:val="24"/>
          <w:lang w:eastAsia="en-US"/>
        </w:rPr>
        <w:t>Таблица 7</w:t>
      </w:r>
    </w:p>
    <w:tbl>
      <w:tblPr>
        <w:tblW w:w="0" w:type="auto"/>
        <w:tblInd w:w="108" w:type="dxa"/>
        <w:tblLayout w:type="fixed"/>
        <w:tblLook w:val="0000"/>
      </w:tblPr>
      <w:tblGrid>
        <w:gridCol w:w="1548"/>
        <w:gridCol w:w="1368"/>
        <w:gridCol w:w="822"/>
        <w:gridCol w:w="2735"/>
        <w:gridCol w:w="3166"/>
      </w:tblGrid>
      <w:tr w:rsidR="00D85649" w:rsidRPr="00755239" w:rsidTr="00FB4986">
        <w:trPr>
          <w:trHeight w:val="244"/>
        </w:trPr>
        <w:tc>
          <w:tcPr>
            <w:tcW w:w="1548" w:type="dxa"/>
            <w:vMerge w:val="restart"/>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napToGrid w:val="0"/>
              <w:spacing w:after="0"/>
              <w:ind w:firstLine="851"/>
              <w:contextualSpacing/>
              <w:jc w:val="both"/>
              <w:rPr>
                <w:rFonts w:ascii="Times New Roman" w:eastAsia="Times New Roman" w:hAnsi="Times New Roman"/>
                <w:sz w:val="14"/>
                <w:szCs w:val="14"/>
                <w:lang w:eastAsia="zh-CN"/>
              </w:rPr>
            </w:pPr>
          </w:p>
          <w:p w:rsidR="00902014" w:rsidRPr="00755239" w:rsidRDefault="00777A86" w:rsidP="00902014">
            <w:pPr>
              <w:widowControl w:val="0"/>
              <w:autoSpaceDE w:val="0"/>
              <w:spacing w:after="0"/>
              <w:ind w:left="334" w:right="334" w:hanging="122"/>
              <w:contextualSpacing/>
              <w:jc w:val="both"/>
              <w:rPr>
                <w:rFonts w:ascii="Times New Roman" w:hAnsi="Times New Roman"/>
                <w:b/>
                <w:bCs/>
                <w:sz w:val="14"/>
                <w:szCs w:val="14"/>
                <w:lang w:eastAsia="en-US"/>
              </w:rPr>
            </w:pPr>
            <w:r w:rsidRPr="00755239">
              <w:rPr>
                <w:rFonts w:ascii="Times New Roman" w:hAnsi="Times New Roman"/>
                <w:b/>
                <w:bCs/>
                <w:sz w:val="14"/>
                <w:szCs w:val="14"/>
                <w:lang w:eastAsia="en-US"/>
              </w:rPr>
              <w:t xml:space="preserve">Население, </w:t>
            </w:r>
            <w:r w:rsidR="00902014" w:rsidRPr="00755239">
              <w:rPr>
                <w:rFonts w:ascii="Times New Roman" w:hAnsi="Times New Roman"/>
                <w:b/>
                <w:bCs/>
                <w:sz w:val="14"/>
                <w:szCs w:val="14"/>
                <w:lang w:eastAsia="en-US"/>
              </w:rPr>
              <w:t>тысяч человек</w:t>
            </w:r>
          </w:p>
        </w:tc>
        <w:tc>
          <w:tcPr>
            <w:tcW w:w="8091" w:type="dxa"/>
            <w:gridSpan w:val="4"/>
            <w:tcBorders>
              <w:top w:val="single" w:sz="4" w:space="0" w:color="000000"/>
              <w:left w:val="single" w:sz="4" w:space="0" w:color="000000"/>
              <w:bottom w:val="single" w:sz="4" w:space="0" w:color="000000"/>
              <w:right w:val="single" w:sz="4" w:space="0" w:color="000000"/>
            </w:tcBorders>
            <w:shd w:val="clear" w:color="auto" w:fill="auto"/>
          </w:tcPr>
          <w:p w:rsidR="00902014" w:rsidRPr="00755239" w:rsidRDefault="00902014" w:rsidP="00902014">
            <w:pPr>
              <w:widowControl w:val="0"/>
              <w:autoSpaceDE w:val="0"/>
              <w:spacing w:after="0"/>
              <w:ind w:firstLine="851"/>
              <w:contextualSpacing/>
              <w:jc w:val="center"/>
              <w:rPr>
                <w:rFonts w:ascii="Times New Roman" w:eastAsia="Times New Roman" w:hAnsi="Times New Roman"/>
                <w:sz w:val="14"/>
                <w:szCs w:val="14"/>
                <w:lang w:eastAsia="zh-CN"/>
              </w:rPr>
            </w:pPr>
            <w:r w:rsidRPr="00755239">
              <w:rPr>
                <w:rFonts w:ascii="Times New Roman" w:hAnsi="Times New Roman"/>
                <w:b/>
                <w:bCs/>
                <w:sz w:val="14"/>
                <w:szCs w:val="14"/>
                <w:lang w:eastAsia="en-US"/>
              </w:rPr>
              <w:t>Устойчивая система расселения</w:t>
            </w:r>
          </w:p>
        </w:tc>
      </w:tr>
      <w:tr w:rsidR="00D85649" w:rsidRPr="00755239" w:rsidTr="00FB4986">
        <w:trPr>
          <w:trHeight w:val="417"/>
        </w:trPr>
        <w:tc>
          <w:tcPr>
            <w:tcW w:w="1548" w:type="dxa"/>
            <w:vMerge/>
            <w:tcBorders>
              <w:top w:val="single" w:sz="4" w:space="0" w:color="000000"/>
              <w:left w:val="single" w:sz="4" w:space="0" w:color="000000"/>
              <w:bottom w:val="single" w:sz="4" w:space="0" w:color="000000"/>
            </w:tcBorders>
            <w:shd w:val="clear" w:color="auto" w:fill="auto"/>
          </w:tcPr>
          <w:p w:rsidR="00902014" w:rsidRPr="00755239" w:rsidRDefault="00902014" w:rsidP="00902014">
            <w:pPr>
              <w:snapToGrid w:val="0"/>
              <w:spacing w:after="0" w:line="240" w:lineRule="auto"/>
              <w:rPr>
                <w:rFonts w:ascii="Times New Roman" w:eastAsia="Times New Roman" w:hAnsi="Times New Roman"/>
                <w:b/>
                <w:bCs/>
                <w:sz w:val="14"/>
                <w:szCs w:val="14"/>
                <w:lang w:eastAsia="zh-CN"/>
              </w:rPr>
            </w:pPr>
          </w:p>
        </w:tc>
        <w:tc>
          <w:tcPr>
            <w:tcW w:w="2190" w:type="dxa"/>
            <w:gridSpan w:val="2"/>
            <w:tcBorders>
              <w:top w:val="single" w:sz="4" w:space="0" w:color="000000"/>
              <w:left w:val="single" w:sz="4" w:space="0" w:color="000000"/>
              <w:bottom w:val="single" w:sz="4" w:space="0" w:color="000000"/>
            </w:tcBorders>
            <w:shd w:val="clear" w:color="auto" w:fill="auto"/>
            <w:vAlign w:val="center"/>
          </w:tcPr>
          <w:p w:rsidR="00902014" w:rsidRPr="00755239" w:rsidRDefault="00902014" w:rsidP="00902014">
            <w:pPr>
              <w:widowControl w:val="0"/>
              <w:autoSpaceDE w:val="0"/>
              <w:spacing w:after="0"/>
              <w:ind w:left="334" w:right="334" w:firstLine="20"/>
              <w:contextualSpacing/>
              <w:jc w:val="center"/>
              <w:rPr>
                <w:rFonts w:ascii="Times New Roman" w:hAnsi="Times New Roman"/>
                <w:b/>
                <w:bCs/>
                <w:sz w:val="14"/>
                <w:szCs w:val="14"/>
                <w:lang w:eastAsia="en-US"/>
              </w:rPr>
            </w:pPr>
            <w:r w:rsidRPr="00755239">
              <w:rPr>
                <w:rFonts w:ascii="Times New Roman" w:hAnsi="Times New Roman"/>
                <w:b/>
                <w:bCs/>
                <w:sz w:val="14"/>
                <w:szCs w:val="14"/>
                <w:lang w:eastAsia="en-US"/>
              </w:rPr>
              <w:t>Сельское поселение</w:t>
            </w:r>
          </w:p>
        </w:tc>
        <w:tc>
          <w:tcPr>
            <w:tcW w:w="2735" w:type="dxa"/>
            <w:tcBorders>
              <w:top w:val="single" w:sz="4" w:space="0" w:color="000000"/>
              <w:left w:val="single" w:sz="4" w:space="0" w:color="000000"/>
              <w:bottom w:val="single" w:sz="4" w:space="0" w:color="000000"/>
            </w:tcBorders>
            <w:shd w:val="clear" w:color="auto" w:fill="auto"/>
            <w:vAlign w:val="center"/>
          </w:tcPr>
          <w:p w:rsidR="00902014" w:rsidRPr="00755239" w:rsidRDefault="00902014" w:rsidP="00902014">
            <w:pPr>
              <w:widowControl w:val="0"/>
              <w:autoSpaceDE w:val="0"/>
              <w:spacing w:after="0"/>
              <w:ind w:right="334"/>
              <w:contextualSpacing/>
              <w:jc w:val="center"/>
              <w:rPr>
                <w:rFonts w:ascii="Times New Roman" w:hAnsi="Times New Roman"/>
                <w:b/>
                <w:bCs/>
                <w:sz w:val="14"/>
                <w:szCs w:val="14"/>
                <w:lang w:eastAsia="en-US"/>
              </w:rPr>
            </w:pPr>
            <w:r w:rsidRPr="00755239">
              <w:rPr>
                <w:rFonts w:ascii="Times New Roman" w:hAnsi="Times New Roman"/>
                <w:b/>
                <w:bCs/>
                <w:sz w:val="14"/>
                <w:szCs w:val="14"/>
                <w:lang w:eastAsia="en-US"/>
              </w:rPr>
              <w:t>Рекреационная зона</w:t>
            </w:r>
          </w:p>
        </w:tc>
        <w:tc>
          <w:tcPr>
            <w:tcW w:w="3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755239" w:rsidRDefault="00902014" w:rsidP="00902014">
            <w:pPr>
              <w:widowControl w:val="0"/>
              <w:autoSpaceDE w:val="0"/>
              <w:spacing w:after="0"/>
              <w:ind w:right="669"/>
              <w:contextualSpacing/>
              <w:jc w:val="center"/>
              <w:rPr>
                <w:rFonts w:ascii="Times New Roman" w:hAnsi="Times New Roman"/>
                <w:b/>
                <w:bCs/>
                <w:sz w:val="14"/>
                <w:szCs w:val="14"/>
                <w:lang w:eastAsia="en-US"/>
              </w:rPr>
            </w:pPr>
            <w:r w:rsidRPr="00755239">
              <w:rPr>
                <w:rFonts w:ascii="Times New Roman" w:hAnsi="Times New Roman"/>
                <w:b/>
                <w:bCs/>
                <w:sz w:val="14"/>
                <w:szCs w:val="14"/>
                <w:lang w:eastAsia="en-US"/>
              </w:rPr>
              <w:t>Рекреацион</w:t>
            </w:r>
            <w:r w:rsidR="00777A86" w:rsidRPr="00755239">
              <w:rPr>
                <w:rFonts w:ascii="Times New Roman" w:hAnsi="Times New Roman"/>
                <w:b/>
                <w:bCs/>
                <w:sz w:val="14"/>
                <w:szCs w:val="14"/>
                <w:lang w:eastAsia="en-US"/>
              </w:rPr>
              <w:t>н</w:t>
            </w:r>
            <w:r w:rsidRPr="00755239">
              <w:rPr>
                <w:rFonts w:ascii="Times New Roman" w:hAnsi="Times New Roman"/>
                <w:b/>
                <w:bCs/>
                <w:sz w:val="14"/>
                <w:szCs w:val="14"/>
                <w:lang w:eastAsia="en-US"/>
              </w:rPr>
              <w:t>о- аграрная зона</w:t>
            </w:r>
          </w:p>
        </w:tc>
      </w:tr>
      <w:tr w:rsidR="00D85649" w:rsidRPr="00755239" w:rsidTr="00FB4986">
        <w:tc>
          <w:tcPr>
            <w:tcW w:w="1548"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ind w:firstLine="851"/>
              <w:contextualSpacing/>
              <w:jc w:val="both"/>
              <w:rPr>
                <w:rFonts w:ascii="Times New Roman" w:hAnsi="Times New Roman"/>
                <w:sz w:val="14"/>
                <w:szCs w:val="14"/>
                <w:lang w:eastAsia="en-US"/>
              </w:rPr>
            </w:pPr>
            <w:r w:rsidRPr="00755239">
              <w:rPr>
                <w:rFonts w:ascii="Times New Roman" w:hAnsi="Times New Roman"/>
                <w:sz w:val="14"/>
                <w:szCs w:val="14"/>
                <w:lang w:eastAsia="en-US"/>
              </w:rPr>
              <w:lastRenderedPageBreak/>
              <w:t>3-15</w:t>
            </w:r>
          </w:p>
        </w:tc>
        <w:tc>
          <w:tcPr>
            <w:tcW w:w="1368"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ind w:firstLine="851"/>
              <w:contextualSpacing/>
              <w:jc w:val="center"/>
              <w:rPr>
                <w:rFonts w:ascii="Times New Roman" w:hAnsi="Times New Roman"/>
                <w:sz w:val="14"/>
                <w:szCs w:val="14"/>
                <w:lang w:eastAsia="en-US"/>
              </w:rPr>
            </w:pPr>
            <w:r w:rsidRPr="00755239">
              <w:rPr>
                <w:rFonts w:ascii="Times New Roman" w:hAnsi="Times New Roman"/>
                <w:sz w:val="14"/>
                <w:szCs w:val="14"/>
                <w:lang w:eastAsia="en-US"/>
              </w:rPr>
              <w:t>3</w:t>
            </w:r>
          </w:p>
        </w:tc>
        <w:tc>
          <w:tcPr>
            <w:tcW w:w="822" w:type="dxa"/>
            <w:tcBorders>
              <w:top w:val="single" w:sz="4" w:space="0" w:color="000000"/>
              <w:bottom w:val="single" w:sz="4" w:space="0" w:color="000000"/>
            </w:tcBorders>
            <w:shd w:val="clear" w:color="auto" w:fill="auto"/>
          </w:tcPr>
          <w:p w:rsidR="00902014" w:rsidRPr="00755239" w:rsidRDefault="00902014" w:rsidP="00902014">
            <w:pPr>
              <w:widowControl w:val="0"/>
              <w:autoSpaceDE w:val="0"/>
              <w:snapToGrid w:val="0"/>
              <w:spacing w:after="0"/>
              <w:ind w:firstLine="851"/>
              <w:contextualSpacing/>
              <w:jc w:val="center"/>
              <w:rPr>
                <w:rFonts w:ascii="Times New Roman" w:hAnsi="Times New Roman"/>
                <w:sz w:val="14"/>
                <w:szCs w:val="14"/>
                <w:lang w:eastAsia="en-US"/>
              </w:rPr>
            </w:pPr>
          </w:p>
        </w:tc>
        <w:tc>
          <w:tcPr>
            <w:tcW w:w="2735"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contextualSpacing/>
              <w:jc w:val="center"/>
              <w:rPr>
                <w:rFonts w:ascii="Times New Roman" w:hAnsi="Times New Roman"/>
                <w:sz w:val="14"/>
                <w:szCs w:val="14"/>
                <w:lang w:eastAsia="en-US"/>
              </w:rPr>
            </w:pPr>
            <w:r w:rsidRPr="00755239">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755239"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3</w:t>
            </w:r>
          </w:p>
        </w:tc>
      </w:tr>
      <w:tr w:rsidR="00D85649" w:rsidRPr="00755239" w:rsidTr="00FB4986">
        <w:tc>
          <w:tcPr>
            <w:tcW w:w="1548"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ind w:firstLine="851"/>
              <w:contextualSpacing/>
              <w:jc w:val="both"/>
              <w:rPr>
                <w:rFonts w:ascii="Times New Roman" w:hAnsi="Times New Roman"/>
                <w:sz w:val="14"/>
                <w:szCs w:val="14"/>
                <w:lang w:eastAsia="en-US"/>
              </w:rPr>
            </w:pPr>
            <w:r w:rsidRPr="00755239">
              <w:rPr>
                <w:rFonts w:ascii="Times New Roman" w:hAnsi="Times New Roman"/>
                <w:sz w:val="14"/>
                <w:szCs w:val="14"/>
                <w:lang w:eastAsia="en-US"/>
              </w:rPr>
              <w:t>1-3</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contextualSpacing/>
              <w:jc w:val="center"/>
              <w:rPr>
                <w:rFonts w:ascii="Times New Roman" w:hAnsi="Times New Roman"/>
                <w:sz w:val="14"/>
                <w:szCs w:val="14"/>
                <w:lang w:eastAsia="en-US"/>
              </w:rPr>
            </w:pPr>
            <w:r w:rsidRPr="00755239">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contextualSpacing/>
              <w:jc w:val="center"/>
              <w:rPr>
                <w:rFonts w:ascii="Times New Roman" w:hAnsi="Times New Roman"/>
                <w:sz w:val="14"/>
                <w:szCs w:val="14"/>
                <w:lang w:eastAsia="en-US"/>
              </w:rPr>
            </w:pPr>
            <w:r w:rsidRPr="00755239">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755239"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3</w:t>
            </w:r>
          </w:p>
        </w:tc>
      </w:tr>
      <w:tr w:rsidR="00902014" w:rsidRPr="00755239" w:rsidTr="00FB4986">
        <w:tc>
          <w:tcPr>
            <w:tcW w:w="1548"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ind w:firstLine="851"/>
              <w:contextualSpacing/>
              <w:jc w:val="both"/>
              <w:rPr>
                <w:rFonts w:ascii="Times New Roman" w:hAnsi="Times New Roman"/>
                <w:sz w:val="14"/>
                <w:szCs w:val="14"/>
                <w:lang w:eastAsia="en-US"/>
              </w:rPr>
            </w:pPr>
            <w:r w:rsidRPr="00755239">
              <w:rPr>
                <w:rFonts w:ascii="Times New Roman" w:hAnsi="Times New Roman"/>
                <w:sz w:val="14"/>
                <w:szCs w:val="14"/>
                <w:lang w:eastAsia="en-US"/>
              </w:rPr>
              <w:t>менее 1</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contextualSpacing/>
              <w:jc w:val="center"/>
              <w:rPr>
                <w:rFonts w:ascii="Times New Roman" w:hAnsi="Times New Roman"/>
                <w:sz w:val="14"/>
                <w:szCs w:val="14"/>
                <w:lang w:eastAsia="en-US"/>
              </w:rPr>
            </w:pPr>
            <w:r w:rsidRPr="00755239">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contextualSpacing/>
              <w:jc w:val="center"/>
              <w:rPr>
                <w:rFonts w:ascii="Times New Roman" w:hAnsi="Times New Roman"/>
                <w:sz w:val="14"/>
                <w:szCs w:val="14"/>
                <w:lang w:eastAsia="en-US"/>
              </w:rPr>
            </w:pPr>
            <w:r w:rsidRPr="00755239">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755239"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3</w:t>
            </w:r>
          </w:p>
        </w:tc>
      </w:tr>
    </w:tbl>
    <w:p w:rsidR="00902014" w:rsidRPr="00755239" w:rsidRDefault="00902014" w:rsidP="00902014">
      <w:pPr>
        <w:widowControl w:val="0"/>
        <w:autoSpaceDE w:val="0"/>
        <w:spacing w:after="0"/>
        <w:contextualSpacing/>
        <w:jc w:val="both"/>
        <w:rPr>
          <w:rFonts w:ascii="Times New Roman" w:hAnsi="Times New Roman"/>
          <w:sz w:val="28"/>
          <w:szCs w:val="28"/>
          <w:lang w:eastAsia="en-US"/>
        </w:rPr>
      </w:pPr>
    </w:p>
    <w:p w:rsidR="00902014" w:rsidRPr="00755239"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755239">
        <w:rPr>
          <w:rFonts w:ascii="Times New Roman" w:hAnsi="Times New Roman"/>
          <w:sz w:val="24"/>
          <w:szCs w:val="24"/>
          <w:lang w:eastAsia="en-US"/>
        </w:rPr>
        <w:t>Допускается осуществление строительства или реконструкции объектов социального, общественного, религиозного и иного назначения с отклонением от максимальной этажности указанной в таблице 13 в следующих случаях:</w:t>
      </w:r>
    </w:p>
    <w:p w:rsidR="00902014" w:rsidRPr="00755239"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755239">
        <w:rPr>
          <w:rFonts w:ascii="Times New Roman" w:hAnsi="Times New Roman"/>
          <w:sz w:val="24"/>
          <w:szCs w:val="24"/>
          <w:lang w:eastAsia="en-US"/>
        </w:rPr>
        <w:t>- строительство зданий культового и религиозного назначения;</w:t>
      </w:r>
    </w:p>
    <w:p w:rsidR="00902014" w:rsidRPr="00755239"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755239">
        <w:rPr>
          <w:rFonts w:ascii="Times New Roman" w:hAnsi="Times New Roman"/>
          <w:sz w:val="24"/>
          <w:szCs w:val="24"/>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902014" w:rsidRPr="00755239"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755239">
        <w:rPr>
          <w:rFonts w:ascii="Times New Roman" w:hAnsi="Times New Roman"/>
          <w:sz w:val="24"/>
          <w:szCs w:val="24"/>
          <w:lang w:eastAsia="en-US"/>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902014" w:rsidRPr="00755239" w:rsidRDefault="00902014" w:rsidP="00FB4986">
      <w:pPr>
        <w:widowControl w:val="0"/>
        <w:autoSpaceDE w:val="0"/>
        <w:spacing w:after="0" w:line="240" w:lineRule="auto"/>
        <w:ind w:firstLine="709"/>
        <w:jc w:val="both"/>
        <w:rPr>
          <w:rFonts w:ascii="Times New Roman" w:hAnsi="Times New Roman"/>
          <w:sz w:val="24"/>
          <w:szCs w:val="24"/>
          <w:lang w:eastAsia="en-US"/>
        </w:rPr>
      </w:pPr>
      <w:r w:rsidRPr="00755239">
        <w:rPr>
          <w:rFonts w:ascii="Times New Roman" w:hAnsi="Times New Roman"/>
          <w:sz w:val="24"/>
          <w:szCs w:val="24"/>
          <w:lang w:eastAsia="en-US"/>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902014" w:rsidRPr="00755239" w:rsidRDefault="00902014" w:rsidP="00FB4986">
      <w:pPr>
        <w:widowControl w:val="0"/>
        <w:autoSpaceDE w:val="0"/>
        <w:spacing w:after="0" w:line="240" w:lineRule="auto"/>
        <w:ind w:firstLine="709"/>
        <w:jc w:val="both"/>
        <w:rPr>
          <w:rFonts w:ascii="Times New Roman" w:hAnsi="Times New Roman"/>
          <w:sz w:val="24"/>
          <w:szCs w:val="24"/>
          <w:lang w:eastAsia="en-US"/>
        </w:rPr>
      </w:pPr>
      <w:r w:rsidRPr="00755239">
        <w:rPr>
          <w:rFonts w:ascii="Times New Roman" w:hAnsi="Times New Roman"/>
          <w:sz w:val="24"/>
          <w:szCs w:val="24"/>
          <w:lang w:eastAsia="en-US"/>
        </w:rPr>
        <w:t>При этом расстояния (бытовые разрывы) между зданиями, зданиями и объектами дворового благоустройства должны составлять минимально допустимое расстояние от окон жилых и общественных зданий до площадок различного назначения:</w:t>
      </w:r>
    </w:p>
    <w:p w:rsidR="00902014" w:rsidRPr="00755239" w:rsidRDefault="00902014" w:rsidP="00FB4986">
      <w:pPr>
        <w:widowControl w:val="0"/>
        <w:autoSpaceDE w:val="0"/>
        <w:spacing w:after="0" w:line="240" w:lineRule="auto"/>
        <w:ind w:firstLine="709"/>
        <w:jc w:val="both"/>
        <w:rPr>
          <w:rFonts w:ascii="Times New Roman" w:hAnsi="Times New Roman"/>
          <w:sz w:val="24"/>
          <w:szCs w:val="24"/>
          <w:lang w:eastAsia="en-US"/>
        </w:rPr>
      </w:pPr>
      <w:r w:rsidRPr="00755239">
        <w:rPr>
          <w:rFonts w:ascii="Times New Roman" w:hAnsi="Times New Roman"/>
          <w:sz w:val="24"/>
          <w:szCs w:val="24"/>
          <w:lang w:eastAsia="en-US"/>
        </w:rPr>
        <w:t>- для игр детей дошкольного и младшего школьного возраста - не менее 12 м;</w:t>
      </w:r>
    </w:p>
    <w:p w:rsidR="00902014" w:rsidRPr="00755239" w:rsidRDefault="00902014" w:rsidP="00FB4986">
      <w:pPr>
        <w:widowControl w:val="0"/>
        <w:autoSpaceDE w:val="0"/>
        <w:spacing w:after="0" w:line="240" w:lineRule="auto"/>
        <w:ind w:firstLine="709"/>
        <w:jc w:val="both"/>
        <w:rPr>
          <w:rFonts w:ascii="Times New Roman" w:hAnsi="Times New Roman"/>
          <w:sz w:val="24"/>
          <w:szCs w:val="24"/>
          <w:lang w:eastAsia="en-US"/>
        </w:rPr>
      </w:pPr>
      <w:r w:rsidRPr="00755239">
        <w:rPr>
          <w:rFonts w:ascii="Times New Roman" w:hAnsi="Times New Roman"/>
          <w:sz w:val="24"/>
          <w:szCs w:val="24"/>
          <w:lang w:eastAsia="en-US"/>
        </w:rPr>
        <w:t>- для отдыха взрослого населения - не менее 10 м;</w:t>
      </w:r>
    </w:p>
    <w:p w:rsidR="00902014" w:rsidRPr="00755239" w:rsidRDefault="00902014" w:rsidP="00FB4986">
      <w:pPr>
        <w:widowControl w:val="0"/>
        <w:autoSpaceDE w:val="0"/>
        <w:spacing w:after="0" w:line="240" w:lineRule="auto"/>
        <w:ind w:firstLine="709"/>
        <w:jc w:val="both"/>
        <w:rPr>
          <w:rFonts w:ascii="Times New Roman" w:hAnsi="Times New Roman"/>
          <w:sz w:val="24"/>
          <w:szCs w:val="24"/>
          <w:lang w:eastAsia="en-US"/>
        </w:rPr>
      </w:pPr>
      <w:r w:rsidRPr="00755239">
        <w:rPr>
          <w:rFonts w:ascii="Times New Roman" w:hAnsi="Times New Roman"/>
          <w:sz w:val="24"/>
          <w:szCs w:val="24"/>
          <w:lang w:eastAsia="en-US"/>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902014" w:rsidRPr="00755239" w:rsidRDefault="00902014" w:rsidP="00FB4986">
      <w:pPr>
        <w:widowControl w:val="0"/>
        <w:autoSpaceDE w:val="0"/>
        <w:spacing w:after="0" w:line="240" w:lineRule="auto"/>
        <w:ind w:firstLine="709"/>
        <w:jc w:val="both"/>
        <w:rPr>
          <w:rFonts w:ascii="Times New Roman" w:hAnsi="Times New Roman"/>
          <w:sz w:val="24"/>
          <w:szCs w:val="24"/>
          <w:lang w:eastAsia="en-US"/>
        </w:rPr>
      </w:pPr>
      <w:r w:rsidRPr="00755239">
        <w:rPr>
          <w:rFonts w:ascii="Times New Roman" w:hAnsi="Times New Roman"/>
          <w:sz w:val="24"/>
          <w:szCs w:val="24"/>
          <w:lang w:eastAsia="en-US"/>
        </w:rPr>
        <w:t xml:space="preserve">- для хозяйственных целей - не менее 20 м. </w:t>
      </w:r>
    </w:p>
    <w:p w:rsidR="00902014" w:rsidRPr="00755239" w:rsidRDefault="00902014" w:rsidP="00FB4986">
      <w:pPr>
        <w:widowControl w:val="0"/>
        <w:autoSpaceDE w:val="0"/>
        <w:spacing w:after="0" w:line="240" w:lineRule="auto"/>
        <w:ind w:firstLine="709"/>
        <w:jc w:val="both"/>
        <w:rPr>
          <w:rFonts w:ascii="Times New Roman" w:hAnsi="Times New Roman"/>
          <w:sz w:val="24"/>
          <w:szCs w:val="24"/>
          <w:lang w:eastAsia="en-US"/>
        </w:rPr>
      </w:pPr>
      <w:r w:rsidRPr="00755239">
        <w:rPr>
          <w:rFonts w:ascii="Times New Roman" w:hAnsi="Times New Roman"/>
          <w:sz w:val="24"/>
          <w:szCs w:val="24"/>
          <w:lang w:eastAsia="en-US"/>
        </w:rPr>
        <w:t>Расчет площади нормируемых элементов дворовой территории осуществляется в соответствии с рекомендуемыми нормам</w:t>
      </w:r>
      <w:r w:rsidR="00777A86" w:rsidRPr="00755239">
        <w:rPr>
          <w:rFonts w:ascii="Times New Roman" w:hAnsi="Times New Roman"/>
          <w:sz w:val="24"/>
          <w:szCs w:val="24"/>
          <w:lang w:eastAsia="en-US"/>
        </w:rPr>
        <w:t>и, приведенными в таблице 8</w:t>
      </w:r>
      <w:r w:rsidRPr="00755239">
        <w:rPr>
          <w:rFonts w:ascii="Times New Roman" w:hAnsi="Times New Roman"/>
          <w:sz w:val="24"/>
          <w:szCs w:val="24"/>
          <w:lang w:eastAsia="en-US"/>
        </w:rPr>
        <w:t>.</w:t>
      </w:r>
    </w:p>
    <w:p w:rsidR="00902014" w:rsidRPr="00755239" w:rsidRDefault="00777A86" w:rsidP="00FB4986">
      <w:pPr>
        <w:widowControl w:val="0"/>
        <w:autoSpaceDE w:val="0"/>
        <w:spacing w:after="0" w:line="240" w:lineRule="auto"/>
        <w:ind w:firstLine="709"/>
        <w:jc w:val="both"/>
        <w:rPr>
          <w:rFonts w:ascii="Times New Roman" w:hAnsi="Times New Roman"/>
          <w:b/>
          <w:bCs/>
          <w:sz w:val="24"/>
          <w:szCs w:val="24"/>
          <w:lang w:eastAsia="en-US"/>
        </w:rPr>
      </w:pPr>
      <w:r w:rsidRPr="00755239">
        <w:rPr>
          <w:rFonts w:ascii="Times New Roman" w:hAnsi="Times New Roman"/>
          <w:sz w:val="24"/>
          <w:szCs w:val="24"/>
          <w:lang w:eastAsia="en-US"/>
        </w:rPr>
        <w:t>Таблица 8</w:t>
      </w:r>
    </w:p>
    <w:tbl>
      <w:tblPr>
        <w:tblW w:w="9729" w:type="dxa"/>
        <w:tblInd w:w="75" w:type="dxa"/>
        <w:tblLayout w:type="fixed"/>
        <w:tblCellMar>
          <w:left w:w="75" w:type="dxa"/>
          <w:right w:w="75" w:type="dxa"/>
        </w:tblCellMar>
        <w:tblLook w:val="0000"/>
      </w:tblPr>
      <w:tblGrid>
        <w:gridCol w:w="7371"/>
        <w:gridCol w:w="2358"/>
      </w:tblGrid>
      <w:tr w:rsidR="00D85649" w:rsidRPr="00755239" w:rsidTr="00902014">
        <w:tc>
          <w:tcPr>
            <w:tcW w:w="7371" w:type="dxa"/>
            <w:tcBorders>
              <w:top w:val="single" w:sz="4" w:space="0" w:color="000000"/>
              <w:left w:val="single" w:sz="4" w:space="0" w:color="000000"/>
              <w:bottom w:val="single" w:sz="4" w:space="0" w:color="000000"/>
            </w:tcBorders>
            <w:shd w:val="clear" w:color="auto" w:fill="auto"/>
            <w:vAlign w:val="center"/>
          </w:tcPr>
          <w:p w:rsidR="00902014" w:rsidRPr="00755239" w:rsidRDefault="00902014" w:rsidP="00902014">
            <w:pPr>
              <w:widowControl w:val="0"/>
              <w:autoSpaceDE w:val="0"/>
              <w:spacing w:after="0" w:line="240" w:lineRule="auto"/>
              <w:ind w:firstLine="851"/>
              <w:jc w:val="center"/>
              <w:rPr>
                <w:rFonts w:ascii="Times New Roman" w:hAnsi="Times New Roman"/>
                <w:b/>
                <w:bCs/>
                <w:sz w:val="14"/>
                <w:szCs w:val="14"/>
                <w:lang w:eastAsia="en-US"/>
              </w:rPr>
            </w:pPr>
            <w:r w:rsidRPr="00755239">
              <w:rPr>
                <w:rFonts w:ascii="Times New Roman" w:hAnsi="Times New Roman"/>
                <w:b/>
                <w:bCs/>
                <w:sz w:val="14"/>
                <w:szCs w:val="1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902014" w:rsidRPr="00755239" w:rsidRDefault="00902014" w:rsidP="00902014">
            <w:pPr>
              <w:widowControl w:val="0"/>
              <w:autoSpaceDE w:val="0"/>
              <w:spacing w:after="0" w:line="240" w:lineRule="auto"/>
              <w:rPr>
                <w:rFonts w:ascii="Times New Roman" w:eastAsia="Times New Roman" w:hAnsi="Times New Roman"/>
                <w:sz w:val="14"/>
                <w:szCs w:val="14"/>
                <w:lang w:eastAsia="zh-CN"/>
              </w:rPr>
            </w:pPr>
            <w:r w:rsidRPr="00755239">
              <w:rPr>
                <w:rFonts w:ascii="Times New Roman" w:hAnsi="Times New Roman"/>
                <w:b/>
                <w:bCs/>
                <w:sz w:val="14"/>
                <w:szCs w:val="14"/>
                <w:lang w:eastAsia="en-US"/>
              </w:rPr>
              <w:t>Удельный размер площадок, кв.м/чел.</w:t>
            </w:r>
          </w:p>
        </w:tc>
      </w:tr>
      <w:tr w:rsidR="00D85649" w:rsidRPr="00755239" w:rsidTr="00902014">
        <w:tc>
          <w:tcPr>
            <w:tcW w:w="7371"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line="240" w:lineRule="auto"/>
              <w:ind w:firstLine="851"/>
              <w:jc w:val="both"/>
              <w:rPr>
                <w:rFonts w:ascii="Times New Roman" w:hAnsi="Times New Roman"/>
                <w:sz w:val="14"/>
                <w:szCs w:val="14"/>
                <w:lang w:eastAsia="en-US"/>
              </w:rPr>
            </w:pPr>
            <w:r w:rsidRPr="00755239">
              <w:rPr>
                <w:rFonts w:ascii="Times New Roman" w:hAnsi="Times New Roman"/>
                <w:sz w:val="14"/>
                <w:szCs w:val="1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755239"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0,7</w:t>
            </w:r>
          </w:p>
        </w:tc>
      </w:tr>
      <w:tr w:rsidR="00D85649" w:rsidRPr="00755239" w:rsidTr="00902014">
        <w:tc>
          <w:tcPr>
            <w:tcW w:w="7371"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line="240" w:lineRule="auto"/>
              <w:ind w:firstLine="851"/>
              <w:jc w:val="both"/>
              <w:rPr>
                <w:rFonts w:ascii="Times New Roman" w:hAnsi="Times New Roman"/>
                <w:sz w:val="14"/>
                <w:szCs w:val="14"/>
                <w:lang w:eastAsia="en-US"/>
              </w:rPr>
            </w:pPr>
            <w:r w:rsidRPr="00755239">
              <w:rPr>
                <w:rFonts w:ascii="Times New Roman" w:hAnsi="Times New Roman"/>
                <w:sz w:val="14"/>
                <w:szCs w:val="1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755239"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0,1</w:t>
            </w:r>
          </w:p>
        </w:tc>
      </w:tr>
      <w:tr w:rsidR="00D85649" w:rsidRPr="00755239" w:rsidTr="00902014">
        <w:tc>
          <w:tcPr>
            <w:tcW w:w="7371"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line="240" w:lineRule="auto"/>
              <w:ind w:firstLine="851"/>
              <w:jc w:val="both"/>
              <w:rPr>
                <w:rFonts w:ascii="Times New Roman" w:hAnsi="Times New Roman"/>
                <w:sz w:val="14"/>
                <w:szCs w:val="14"/>
                <w:lang w:eastAsia="en-US"/>
              </w:rPr>
            </w:pPr>
            <w:r w:rsidRPr="00755239">
              <w:rPr>
                <w:rFonts w:ascii="Times New Roman" w:hAnsi="Times New Roman"/>
                <w:sz w:val="14"/>
                <w:szCs w:val="1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755239"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2,0</w:t>
            </w:r>
          </w:p>
        </w:tc>
      </w:tr>
      <w:tr w:rsidR="00D85649" w:rsidRPr="00755239" w:rsidTr="00902014">
        <w:tc>
          <w:tcPr>
            <w:tcW w:w="7371" w:type="dxa"/>
            <w:tcBorders>
              <w:top w:val="single" w:sz="4" w:space="0" w:color="000000"/>
              <w:left w:val="single" w:sz="4" w:space="0" w:color="000000"/>
              <w:bottom w:val="single" w:sz="4" w:space="0" w:color="000000"/>
            </w:tcBorders>
            <w:shd w:val="clear" w:color="auto" w:fill="auto"/>
          </w:tcPr>
          <w:p w:rsidR="00902014" w:rsidRPr="00755239" w:rsidRDefault="00902014" w:rsidP="00902014">
            <w:pPr>
              <w:widowControl w:val="0"/>
              <w:autoSpaceDE w:val="0"/>
              <w:spacing w:after="0" w:line="240" w:lineRule="auto"/>
              <w:ind w:firstLine="851"/>
              <w:jc w:val="both"/>
              <w:rPr>
                <w:rFonts w:ascii="Times New Roman" w:hAnsi="Times New Roman"/>
                <w:sz w:val="14"/>
                <w:szCs w:val="14"/>
                <w:lang w:eastAsia="en-US"/>
              </w:rPr>
            </w:pPr>
            <w:r w:rsidRPr="00755239">
              <w:rPr>
                <w:rFonts w:ascii="Times New Roman" w:hAnsi="Times New Roman"/>
                <w:sz w:val="14"/>
                <w:szCs w:val="14"/>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755239"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0,3</w:t>
            </w:r>
          </w:p>
        </w:tc>
      </w:tr>
    </w:tbl>
    <w:p w:rsidR="00902014" w:rsidRPr="00755239" w:rsidRDefault="00902014" w:rsidP="00902014">
      <w:pPr>
        <w:widowControl w:val="0"/>
        <w:autoSpaceDE w:val="0"/>
        <w:spacing w:after="0" w:line="240" w:lineRule="auto"/>
        <w:ind w:firstLine="851"/>
        <w:jc w:val="both"/>
        <w:rPr>
          <w:rFonts w:ascii="Times New Roman" w:hAnsi="Times New Roman"/>
          <w:sz w:val="14"/>
          <w:szCs w:val="14"/>
          <w:lang w:eastAsia="en-US"/>
        </w:rPr>
      </w:pPr>
      <w:r w:rsidRPr="00755239">
        <w:rPr>
          <w:rFonts w:ascii="Times New Roman" w:hAnsi="Times New Roman"/>
          <w:sz w:val="14"/>
          <w:szCs w:val="14"/>
          <w:lang w:eastAsia="en-US"/>
        </w:rPr>
        <w:t>Примечание:</w:t>
      </w:r>
    </w:p>
    <w:p w:rsidR="00902014" w:rsidRPr="00755239" w:rsidRDefault="00902014" w:rsidP="00902014">
      <w:pPr>
        <w:widowControl w:val="0"/>
        <w:autoSpaceDE w:val="0"/>
        <w:spacing w:after="0" w:line="240" w:lineRule="auto"/>
        <w:ind w:firstLine="851"/>
        <w:jc w:val="both"/>
        <w:rPr>
          <w:rFonts w:ascii="Times New Roman" w:hAnsi="Times New Roman"/>
          <w:sz w:val="14"/>
          <w:szCs w:val="14"/>
          <w:lang w:eastAsia="en-US"/>
        </w:rPr>
      </w:pPr>
      <w:r w:rsidRPr="00755239">
        <w:rPr>
          <w:rFonts w:ascii="Times New Roman" w:hAnsi="Times New Roman"/>
          <w:sz w:val="14"/>
          <w:szCs w:val="14"/>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902014" w:rsidRPr="00755239" w:rsidRDefault="00902014" w:rsidP="00902014">
      <w:pPr>
        <w:spacing w:after="0" w:line="360" w:lineRule="auto"/>
        <w:ind w:firstLine="709"/>
        <w:jc w:val="both"/>
        <w:rPr>
          <w:rFonts w:ascii="Times New Roman" w:hAnsi="Times New Roman"/>
          <w:sz w:val="24"/>
          <w:szCs w:val="24"/>
          <w:lang w:eastAsia="en-US"/>
        </w:rPr>
      </w:pPr>
    </w:p>
    <w:p w:rsidR="00D842B5" w:rsidRPr="00755239" w:rsidRDefault="00D842B5" w:rsidP="00D842B5">
      <w:pPr>
        <w:widowControl w:val="0"/>
        <w:autoSpaceDE w:val="0"/>
        <w:spacing w:after="0"/>
        <w:ind w:firstLine="851"/>
        <w:contextualSpacing/>
        <w:jc w:val="both"/>
        <w:rPr>
          <w:rFonts w:ascii="Times New Roman" w:hAnsi="Times New Roman"/>
          <w:sz w:val="28"/>
          <w:szCs w:val="28"/>
          <w:lang w:eastAsia="en-US"/>
        </w:rPr>
      </w:pPr>
    </w:p>
    <w:p w:rsidR="00D842B5" w:rsidRPr="00755239" w:rsidRDefault="00D842B5" w:rsidP="00FB4986">
      <w:pPr>
        <w:spacing w:after="0" w:line="240" w:lineRule="auto"/>
        <w:ind w:firstLine="709"/>
        <w:jc w:val="both"/>
        <w:rPr>
          <w:rFonts w:ascii="Times New Roman" w:hAnsi="Times New Roman"/>
          <w:sz w:val="24"/>
          <w:szCs w:val="24"/>
          <w:lang w:eastAsia="en-US"/>
        </w:rPr>
      </w:pPr>
      <w:r w:rsidRPr="00755239">
        <w:rPr>
          <w:rFonts w:ascii="Times New Roman" w:hAnsi="Times New Roman"/>
          <w:sz w:val="24"/>
          <w:szCs w:val="24"/>
          <w:lang w:eastAsia="en-US"/>
        </w:rPr>
        <w:t>Объекты открытой сети обслуживания, размещаемые на границе территорий производственных зон и жилых районов, определяются в соответствии с таблицей 1</w:t>
      </w:r>
      <w:r w:rsidR="00777A86" w:rsidRPr="00755239">
        <w:rPr>
          <w:rFonts w:ascii="Times New Roman" w:hAnsi="Times New Roman"/>
          <w:sz w:val="24"/>
          <w:szCs w:val="24"/>
          <w:lang w:eastAsia="en-US"/>
        </w:rPr>
        <w:t>0</w:t>
      </w:r>
      <w:r w:rsidRPr="00755239">
        <w:rPr>
          <w:rFonts w:ascii="Times New Roman" w:hAnsi="Times New Roman"/>
          <w:sz w:val="24"/>
          <w:szCs w:val="24"/>
          <w:lang w:eastAsia="en-US"/>
        </w:rPr>
        <w:t>.</w:t>
      </w:r>
    </w:p>
    <w:tbl>
      <w:tblPr>
        <w:tblW w:w="0" w:type="auto"/>
        <w:tblInd w:w="75" w:type="dxa"/>
        <w:tblLayout w:type="fixed"/>
        <w:tblCellMar>
          <w:left w:w="75" w:type="dxa"/>
          <w:right w:w="75" w:type="dxa"/>
        </w:tblCellMar>
        <w:tblLook w:val="0000"/>
      </w:tblPr>
      <w:tblGrid>
        <w:gridCol w:w="2145"/>
        <w:gridCol w:w="1635"/>
        <w:gridCol w:w="1425"/>
        <w:gridCol w:w="1755"/>
        <w:gridCol w:w="1350"/>
        <w:gridCol w:w="1450"/>
      </w:tblGrid>
      <w:tr w:rsidR="00D85649" w:rsidRPr="00755239" w:rsidTr="005C5349">
        <w:tc>
          <w:tcPr>
            <w:tcW w:w="2145" w:type="dxa"/>
            <w:vMerge w:val="restart"/>
            <w:tcBorders>
              <w:top w:val="single" w:sz="4" w:space="0" w:color="000000"/>
              <w:left w:val="single" w:sz="4" w:space="0" w:color="000000"/>
              <w:bottom w:val="single" w:sz="4" w:space="0" w:color="000000"/>
            </w:tcBorders>
            <w:shd w:val="clear" w:color="auto" w:fill="auto"/>
          </w:tcPr>
          <w:p w:rsidR="00D842B5" w:rsidRPr="00755239" w:rsidRDefault="00D842B5" w:rsidP="00D842B5">
            <w:pPr>
              <w:spacing w:after="0" w:line="240" w:lineRule="auto"/>
              <w:rPr>
                <w:rFonts w:ascii="Times New Roman" w:hAnsi="Times New Roman"/>
                <w:b/>
                <w:bCs/>
                <w:sz w:val="14"/>
                <w:szCs w:val="14"/>
                <w:lang w:eastAsia="en-US"/>
              </w:rPr>
            </w:pPr>
            <w:r w:rsidRPr="00755239">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D842B5" w:rsidRPr="00755239" w:rsidRDefault="00D842B5" w:rsidP="00D842B5">
            <w:pPr>
              <w:snapToGrid w:val="0"/>
              <w:spacing w:after="0" w:line="240" w:lineRule="auto"/>
              <w:ind w:firstLine="851"/>
              <w:rPr>
                <w:rFonts w:ascii="Times New Roman" w:hAnsi="Times New Roman"/>
                <w:b/>
                <w:bCs/>
                <w:sz w:val="14"/>
                <w:szCs w:val="14"/>
                <w:lang w:eastAsia="en-US"/>
              </w:rPr>
            </w:pPr>
          </w:p>
          <w:p w:rsidR="00D842B5" w:rsidRPr="00755239" w:rsidRDefault="00D842B5" w:rsidP="00D842B5">
            <w:pPr>
              <w:spacing w:after="0" w:line="240" w:lineRule="auto"/>
              <w:ind w:firstLine="851"/>
              <w:rPr>
                <w:rFonts w:ascii="Times New Roman" w:hAnsi="Times New Roman"/>
                <w:b/>
                <w:bCs/>
                <w:sz w:val="14"/>
                <w:szCs w:val="14"/>
                <w:lang w:eastAsia="en-US"/>
              </w:rPr>
            </w:pPr>
          </w:p>
          <w:p w:rsidR="00D842B5" w:rsidRPr="00755239" w:rsidRDefault="00D842B5" w:rsidP="00D842B5">
            <w:pPr>
              <w:spacing w:after="0" w:line="240" w:lineRule="auto"/>
              <w:rPr>
                <w:rFonts w:ascii="Times New Roman" w:hAnsi="Times New Roman"/>
                <w:b/>
                <w:bCs/>
                <w:sz w:val="14"/>
                <w:szCs w:val="14"/>
                <w:lang w:eastAsia="en-US"/>
              </w:rPr>
            </w:pPr>
            <w:r w:rsidRPr="00755239">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spacing w:after="0" w:line="240" w:lineRule="auto"/>
              <w:ind w:firstLine="851"/>
              <w:rPr>
                <w:rFonts w:ascii="Times New Roman" w:eastAsia="Times New Roman" w:hAnsi="Times New Roman"/>
                <w:sz w:val="14"/>
                <w:szCs w:val="14"/>
                <w:lang w:eastAsia="zh-CN"/>
              </w:rPr>
            </w:pPr>
            <w:r w:rsidRPr="00755239">
              <w:rPr>
                <w:rFonts w:ascii="Times New Roman" w:hAnsi="Times New Roman"/>
                <w:b/>
                <w:bCs/>
                <w:sz w:val="14"/>
                <w:szCs w:val="14"/>
                <w:lang w:eastAsia="en-US"/>
              </w:rPr>
              <w:t>Расчетный показатель (на 1000 жителей)</w:t>
            </w:r>
          </w:p>
        </w:tc>
      </w:tr>
      <w:tr w:rsidR="00D85649" w:rsidRPr="00755239" w:rsidTr="005C5349">
        <w:tc>
          <w:tcPr>
            <w:tcW w:w="2145" w:type="dxa"/>
            <w:vMerge/>
            <w:tcBorders>
              <w:top w:val="single" w:sz="4" w:space="0" w:color="000000"/>
              <w:left w:val="single" w:sz="4" w:space="0" w:color="000000"/>
              <w:bottom w:val="single" w:sz="4" w:space="0" w:color="000000"/>
            </w:tcBorders>
            <w:shd w:val="clear" w:color="auto" w:fill="auto"/>
          </w:tcPr>
          <w:p w:rsidR="00D842B5" w:rsidRPr="00755239" w:rsidRDefault="00D842B5" w:rsidP="00D842B5">
            <w:pPr>
              <w:snapToGrid w:val="0"/>
              <w:spacing w:after="0"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755239" w:rsidRDefault="00D842B5" w:rsidP="00D842B5">
            <w:pPr>
              <w:snapToGrid w:val="0"/>
              <w:spacing w:after="0"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jc w:val="center"/>
              <w:rPr>
                <w:rFonts w:ascii="Times New Roman" w:hAnsi="Times New Roman"/>
                <w:b/>
                <w:bCs/>
                <w:sz w:val="14"/>
                <w:szCs w:val="14"/>
                <w:lang w:eastAsia="en-US"/>
              </w:rPr>
            </w:pPr>
            <w:r w:rsidRPr="00755239">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jc w:val="center"/>
              <w:rPr>
                <w:rFonts w:ascii="Times New Roman" w:hAnsi="Times New Roman"/>
                <w:b/>
                <w:bCs/>
                <w:sz w:val="14"/>
                <w:szCs w:val="14"/>
                <w:lang w:eastAsia="en-US"/>
              </w:rPr>
            </w:pPr>
            <w:r w:rsidRPr="00755239">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755239">
              <w:rPr>
                <w:rFonts w:ascii="Times New Roman" w:hAnsi="Times New Roman"/>
                <w:b/>
                <w:bCs/>
                <w:sz w:val="14"/>
                <w:szCs w:val="14"/>
                <w:lang w:eastAsia="en-US"/>
              </w:rPr>
              <w:t>бытовое обслуживание (рабочих мест)</w:t>
            </w:r>
          </w:p>
        </w:tc>
      </w:tr>
      <w:tr w:rsidR="00D85649" w:rsidRPr="00755239" w:rsidTr="005C5349">
        <w:tc>
          <w:tcPr>
            <w:tcW w:w="2145" w:type="dxa"/>
            <w:vMerge/>
            <w:tcBorders>
              <w:top w:val="single" w:sz="4" w:space="0" w:color="000000"/>
              <w:left w:val="single" w:sz="4" w:space="0" w:color="000000"/>
              <w:bottom w:val="single" w:sz="4" w:space="0" w:color="000000"/>
            </w:tcBorders>
            <w:shd w:val="clear" w:color="auto" w:fill="auto"/>
          </w:tcPr>
          <w:p w:rsidR="00D842B5" w:rsidRPr="00755239" w:rsidRDefault="00D842B5" w:rsidP="00D842B5">
            <w:pPr>
              <w:snapToGrid w:val="0"/>
              <w:spacing w:after="0"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755239" w:rsidRDefault="00D842B5" w:rsidP="00D842B5">
            <w:pPr>
              <w:snapToGrid w:val="0"/>
              <w:spacing w:after="0"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D842B5" w:rsidRPr="00755239" w:rsidRDefault="00D842B5" w:rsidP="00D842B5">
            <w:pPr>
              <w:widowControl w:val="0"/>
              <w:autoSpaceDE w:val="0"/>
              <w:spacing w:after="0" w:line="240" w:lineRule="auto"/>
              <w:jc w:val="center"/>
              <w:rPr>
                <w:rFonts w:ascii="Times New Roman" w:hAnsi="Times New Roman"/>
                <w:b/>
                <w:bCs/>
                <w:sz w:val="14"/>
                <w:szCs w:val="14"/>
                <w:lang w:eastAsia="en-US"/>
              </w:rPr>
            </w:pPr>
            <w:r w:rsidRPr="00755239">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D842B5" w:rsidRPr="00755239"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755239">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D842B5" w:rsidRPr="00755239" w:rsidRDefault="00D842B5" w:rsidP="00D842B5">
            <w:pPr>
              <w:snapToGrid w:val="0"/>
              <w:spacing w:after="0"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snapToGrid w:val="0"/>
              <w:spacing w:after="0" w:line="240" w:lineRule="auto"/>
              <w:rPr>
                <w:rFonts w:ascii="Times New Roman" w:eastAsia="Times New Roman" w:hAnsi="Times New Roman"/>
                <w:sz w:val="14"/>
                <w:szCs w:val="14"/>
                <w:lang w:eastAsia="zh-CN"/>
              </w:rPr>
            </w:pPr>
          </w:p>
        </w:tc>
      </w:tr>
      <w:tr w:rsidR="00D85649" w:rsidRPr="00755239" w:rsidTr="005C5349">
        <w:tc>
          <w:tcPr>
            <w:tcW w:w="2145" w:type="dxa"/>
            <w:tcBorders>
              <w:top w:val="single" w:sz="4" w:space="0" w:color="000000"/>
              <w:lef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0,5</w:t>
            </w:r>
          </w:p>
        </w:tc>
        <w:tc>
          <w:tcPr>
            <w:tcW w:w="1635" w:type="dxa"/>
            <w:tcBorders>
              <w:top w:val="single" w:sz="4" w:space="0" w:color="000000"/>
              <w:lef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1</w:t>
            </w:r>
          </w:p>
        </w:tc>
        <w:tc>
          <w:tcPr>
            <w:tcW w:w="1425" w:type="dxa"/>
            <w:tcBorders>
              <w:top w:val="single" w:sz="4" w:space="0" w:color="000000"/>
              <w:left w:val="single" w:sz="4" w:space="0" w:color="000000"/>
            </w:tcBorders>
            <w:shd w:val="clear" w:color="auto" w:fill="auto"/>
          </w:tcPr>
          <w:p w:rsidR="00D842B5" w:rsidRPr="00755239" w:rsidRDefault="00D842B5" w:rsidP="00D842B5">
            <w:pPr>
              <w:widowControl w:val="0"/>
              <w:autoSpaceDE w:val="0"/>
              <w:spacing w:after="0" w:line="240" w:lineRule="auto"/>
              <w:jc w:val="center"/>
              <w:rPr>
                <w:rFonts w:ascii="Times New Roman" w:hAnsi="Times New Roman"/>
                <w:sz w:val="14"/>
                <w:szCs w:val="14"/>
                <w:lang w:eastAsia="en-US"/>
              </w:rPr>
            </w:pPr>
            <w:r w:rsidRPr="00755239">
              <w:rPr>
                <w:rFonts w:ascii="Times New Roman" w:hAnsi="Times New Roman"/>
                <w:sz w:val="14"/>
                <w:szCs w:val="14"/>
                <w:lang w:eastAsia="en-US"/>
              </w:rPr>
              <w:t>70</w:t>
            </w:r>
          </w:p>
        </w:tc>
        <w:tc>
          <w:tcPr>
            <w:tcW w:w="1755" w:type="dxa"/>
            <w:tcBorders>
              <w:top w:val="single" w:sz="4" w:space="0" w:color="000000"/>
              <w:lef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30</w:t>
            </w:r>
          </w:p>
        </w:tc>
        <w:tc>
          <w:tcPr>
            <w:tcW w:w="1350" w:type="dxa"/>
            <w:tcBorders>
              <w:top w:val="single" w:sz="4" w:space="0" w:color="000000"/>
              <w:lef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8</w:t>
            </w:r>
          </w:p>
        </w:tc>
        <w:tc>
          <w:tcPr>
            <w:tcW w:w="1450" w:type="dxa"/>
            <w:tcBorders>
              <w:top w:val="single" w:sz="4" w:space="0" w:color="000000"/>
              <w:left w:val="single" w:sz="4" w:space="0" w:color="000000"/>
              <w:righ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2</w:t>
            </w:r>
          </w:p>
        </w:tc>
      </w:tr>
      <w:tr w:rsidR="00D85649" w:rsidRPr="00755239" w:rsidTr="005C5349">
        <w:tc>
          <w:tcPr>
            <w:tcW w:w="2145" w:type="dxa"/>
            <w:tcBorders>
              <w:lef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1</w:t>
            </w:r>
          </w:p>
        </w:tc>
        <w:tc>
          <w:tcPr>
            <w:tcW w:w="1635" w:type="dxa"/>
            <w:tcBorders>
              <w:lef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2</w:t>
            </w:r>
          </w:p>
        </w:tc>
        <w:tc>
          <w:tcPr>
            <w:tcW w:w="1425" w:type="dxa"/>
            <w:tcBorders>
              <w:left w:val="single" w:sz="4" w:space="0" w:color="000000"/>
            </w:tcBorders>
            <w:shd w:val="clear" w:color="auto" w:fill="auto"/>
          </w:tcPr>
          <w:p w:rsidR="00D842B5" w:rsidRPr="00755239" w:rsidRDefault="00D842B5" w:rsidP="00D842B5">
            <w:pPr>
              <w:widowControl w:val="0"/>
              <w:autoSpaceDE w:val="0"/>
              <w:spacing w:after="0" w:line="240" w:lineRule="auto"/>
              <w:jc w:val="center"/>
              <w:rPr>
                <w:rFonts w:ascii="Times New Roman" w:hAnsi="Times New Roman"/>
                <w:sz w:val="14"/>
                <w:szCs w:val="14"/>
                <w:lang w:eastAsia="en-US"/>
              </w:rPr>
            </w:pPr>
            <w:r w:rsidRPr="00755239">
              <w:rPr>
                <w:rFonts w:ascii="Times New Roman" w:hAnsi="Times New Roman"/>
                <w:sz w:val="14"/>
                <w:szCs w:val="14"/>
                <w:lang w:eastAsia="en-US"/>
              </w:rPr>
              <w:t>140</w:t>
            </w:r>
          </w:p>
        </w:tc>
        <w:tc>
          <w:tcPr>
            <w:tcW w:w="1755" w:type="dxa"/>
            <w:tcBorders>
              <w:lef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60</w:t>
            </w:r>
          </w:p>
        </w:tc>
        <w:tc>
          <w:tcPr>
            <w:tcW w:w="1350" w:type="dxa"/>
            <w:tcBorders>
              <w:lef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16</w:t>
            </w:r>
          </w:p>
        </w:tc>
        <w:tc>
          <w:tcPr>
            <w:tcW w:w="1450" w:type="dxa"/>
            <w:tcBorders>
              <w:left w:val="single" w:sz="4" w:space="0" w:color="000000"/>
              <w:righ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4</w:t>
            </w:r>
          </w:p>
        </w:tc>
      </w:tr>
      <w:tr w:rsidR="00D842B5" w:rsidRPr="00755239" w:rsidTr="005C5349">
        <w:tc>
          <w:tcPr>
            <w:tcW w:w="2145" w:type="dxa"/>
            <w:tcBorders>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1,5</w:t>
            </w:r>
          </w:p>
        </w:tc>
        <w:tc>
          <w:tcPr>
            <w:tcW w:w="1635" w:type="dxa"/>
            <w:tcBorders>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3</w:t>
            </w:r>
          </w:p>
        </w:tc>
        <w:tc>
          <w:tcPr>
            <w:tcW w:w="1425" w:type="dxa"/>
            <w:tcBorders>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jc w:val="center"/>
              <w:rPr>
                <w:rFonts w:ascii="Times New Roman" w:hAnsi="Times New Roman"/>
                <w:sz w:val="14"/>
                <w:szCs w:val="14"/>
                <w:lang w:eastAsia="en-US"/>
              </w:rPr>
            </w:pPr>
            <w:r w:rsidRPr="00755239">
              <w:rPr>
                <w:rFonts w:ascii="Times New Roman" w:hAnsi="Times New Roman"/>
                <w:sz w:val="14"/>
                <w:szCs w:val="14"/>
                <w:lang w:eastAsia="en-US"/>
              </w:rPr>
              <w:t>210</w:t>
            </w:r>
          </w:p>
        </w:tc>
        <w:tc>
          <w:tcPr>
            <w:tcW w:w="1755" w:type="dxa"/>
            <w:tcBorders>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90</w:t>
            </w:r>
          </w:p>
        </w:tc>
        <w:tc>
          <w:tcPr>
            <w:tcW w:w="1350" w:type="dxa"/>
            <w:tcBorders>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755239">
              <w:rPr>
                <w:rFonts w:ascii="Times New Roman" w:hAnsi="Times New Roman"/>
                <w:sz w:val="14"/>
                <w:szCs w:val="14"/>
                <w:lang w:eastAsia="en-US"/>
              </w:rPr>
              <w:t>24</w:t>
            </w:r>
          </w:p>
        </w:tc>
        <w:tc>
          <w:tcPr>
            <w:tcW w:w="1450" w:type="dxa"/>
            <w:tcBorders>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6</w:t>
            </w:r>
          </w:p>
        </w:tc>
      </w:tr>
    </w:tbl>
    <w:p w:rsidR="00D842B5" w:rsidRPr="00755239" w:rsidRDefault="00D842B5" w:rsidP="00D842B5">
      <w:pPr>
        <w:widowControl w:val="0"/>
        <w:autoSpaceDE w:val="0"/>
        <w:spacing w:after="0" w:line="240" w:lineRule="auto"/>
        <w:ind w:firstLine="851"/>
        <w:jc w:val="both"/>
        <w:rPr>
          <w:rFonts w:ascii="Times New Roman" w:hAnsi="Times New Roman"/>
          <w:sz w:val="28"/>
          <w:szCs w:val="28"/>
          <w:lang w:eastAsia="en-US"/>
        </w:rPr>
      </w:pPr>
    </w:p>
    <w:p w:rsidR="00D842B5" w:rsidRPr="00755239" w:rsidRDefault="00D842B5" w:rsidP="00FB4986">
      <w:pPr>
        <w:widowControl w:val="0"/>
        <w:autoSpaceDE w:val="0"/>
        <w:spacing w:after="0" w:line="240" w:lineRule="auto"/>
        <w:ind w:firstLine="709"/>
        <w:jc w:val="both"/>
        <w:rPr>
          <w:rFonts w:ascii="Times New Roman" w:hAnsi="Times New Roman"/>
          <w:sz w:val="24"/>
          <w:szCs w:val="24"/>
          <w:lang w:eastAsia="en-US"/>
        </w:rPr>
      </w:pPr>
      <w:r w:rsidRPr="00755239">
        <w:rPr>
          <w:rFonts w:ascii="Times New Roman" w:hAnsi="Times New Roman"/>
          <w:sz w:val="24"/>
          <w:szCs w:val="24"/>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sidR="00777A86" w:rsidRPr="00755239">
        <w:rPr>
          <w:rFonts w:ascii="Times New Roman" w:hAnsi="Times New Roman"/>
          <w:sz w:val="24"/>
          <w:szCs w:val="24"/>
          <w:lang w:eastAsia="en-US"/>
        </w:rPr>
        <w:t>ть в соответствии с таблицей 11</w:t>
      </w:r>
      <w:r w:rsidRPr="00755239">
        <w:rPr>
          <w:rFonts w:ascii="Times New Roman" w:hAnsi="Times New Roman"/>
          <w:sz w:val="24"/>
          <w:szCs w:val="24"/>
          <w:lang w:eastAsia="en-US"/>
        </w:rPr>
        <w:t>.</w:t>
      </w:r>
    </w:p>
    <w:p w:rsidR="00D842B5" w:rsidRPr="00755239" w:rsidRDefault="00D842B5" w:rsidP="00FB4986">
      <w:pPr>
        <w:widowControl w:val="0"/>
        <w:autoSpaceDE w:val="0"/>
        <w:spacing w:after="0" w:line="240" w:lineRule="auto"/>
        <w:ind w:firstLine="709"/>
        <w:jc w:val="both"/>
        <w:rPr>
          <w:rFonts w:ascii="Times New Roman" w:eastAsia="Times New Roman" w:hAnsi="Times New Roman"/>
          <w:sz w:val="24"/>
          <w:szCs w:val="24"/>
          <w:lang w:eastAsia="zh-CN"/>
        </w:rPr>
      </w:pPr>
      <w:r w:rsidRPr="00755239">
        <w:rPr>
          <w:rFonts w:ascii="Times New Roman" w:hAnsi="Times New Roman"/>
          <w:sz w:val="24"/>
          <w:szCs w:val="24"/>
          <w:lang w:eastAsia="en-US"/>
        </w:rPr>
        <w:t>Таблица 1</w:t>
      </w:r>
      <w:r w:rsidR="00777A86" w:rsidRPr="00755239">
        <w:rPr>
          <w:rFonts w:ascii="Times New Roman" w:hAnsi="Times New Roman"/>
          <w:sz w:val="24"/>
          <w:szCs w:val="24"/>
          <w:lang w:eastAsia="en-US"/>
        </w:rPr>
        <w:t>1</w:t>
      </w:r>
      <w:r w:rsidRPr="00755239">
        <w:rPr>
          <w:rFonts w:ascii="Times New Roman" w:hAnsi="Times New Roman"/>
          <w:sz w:val="24"/>
          <w:szCs w:val="24"/>
          <w:lang w:eastAsia="en-US"/>
        </w:rPr>
        <w:t>.</w:t>
      </w:r>
    </w:p>
    <w:tbl>
      <w:tblPr>
        <w:tblW w:w="0" w:type="auto"/>
        <w:tblInd w:w="75" w:type="dxa"/>
        <w:tblLayout w:type="fixed"/>
        <w:tblCellMar>
          <w:left w:w="75" w:type="dxa"/>
          <w:right w:w="75" w:type="dxa"/>
        </w:tblCellMar>
        <w:tblLook w:val="0000"/>
      </w:tblPr>
      <w:tblGrid>
        <w:gridCol w:w="285"/>
        <w:gridCol w:w="3543"/>
        <w:gridCol w:w="5334"/>
      </w:tblGrid>
      <w:tr w:rsidR="00D85649" w:rsidRPr="00755239" w:rsidTr="005C5349">
        <w:tc>
          <w:tcPr>
            <w:tcW w:w="285"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napToGrid w:val="0"/>
              <w:spacing w:after="0" w:line="240" w:lineRule="auto"/>
              <w:jc w:val="both"/>
              <w:rPr>
                <w:rFonts w:ascii="Times New Roman" w:eastAsia="Times New Roman" w:hAnsi="Times New Roman"/>
                <w:sz w:val="14"/>
                <w:szCs w:val="14"/>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D842B5" w:rsidRPr="00755239" w:rsidRDefault="00D842B5" w:rsidP="00D842B5">
            <w:pPr>
              <w:widowControl w:val="0"/>
              <w:autoSpaceDE w:val="0"/>
              <w:spacing w:after="0"/>
              <w:contextualSpacing/>
              <w:rPr>
                <w:rFonts w:ascii="Times New Roman" w:hAnsi="Times New Roman"/>
                <w:b/>
                <w:bCs/>
                <w:sz w:val="14"/>
                <w:szCs w:val="14"/>
                <w:lang w:eastAsia="en-US"/>
              </w:rPr>
            </w:pPr>
            <w:r w:rsidRPr="00755239">
              <w:rPr>
                <w:rFonts w:ascii="Times New Roman" w:hAnsi="Times New Roman"/>
                <w:b/>
                <w:bCs/>
                <w:sz w:val="14"/>
                <w:szCs w:val="14"/>
                <w:lang w:eastAsia="en-US"/>
              </w:rPr>
              <w:t>Объект по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contextualSpacing/>
              <w:jc w:val="both"/>
              <w:rPr>
                <w:rFonts w:ascii="Times New Roman" w:eastAsia="Times New Roman" w:hAnsi="Times New Roman"/>
                <w:sz w:val="14"/>
                <w:szCs w:val="14"/>
                <w:lang w:eastAsia="zh-CN"/>
              </w:rPr>
            </w:pPr>
            <w:r w:rsidRPr="00755239">
              <w:rPr>
                <w:rFonts w:ascii="Times New Roman" w:hAnsi="Times New Roman"/>
                <w:b/>
                <w:bCs/>
                <w:sz w:val="14"/>
                <w:szCs w:val="14"/>
                <w:lang w:eastAsia="en-US"/>
              </w:rPr>
              <w:t>Объекты общественно-деловой зоны по видам обслуживания</w:t>
            </w:r>
          </w:p>
        </w:tc>
      </w:tr>
      <w:tr w:rsidR="00D85649" w:rsidRPr="00755239" w:rsidTr="005C5349">
        <w:tc>
          <w:tcPr>
            <w:tcW w:w="285"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jc w:val="center"/>
              <w:rPr>
                <w:rFonts w:ascii="Times New Roman" w:hAnsi="Times New Roman"/>
                <w:sz w:val="14"/>
                <w:szCs w:val="14"/>
                <w:lang w:eastAsia="en-US"/>
              </w:rPr>
            </w:pPr>
            <w:r w:rsidRPr="00755239">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ind w:firstLine="851"/>
              <w:contextualSpacing/>
              <w:jc w:val="center"/>
              <w:rPr>
                <w:rFonts w:ascii="Times New Roman" w:hAnsi="Times New Roman"/>
                <w:sz w:val="14"/>
                <w:szCs w:val="14"/>
                <w:lang w:eastAsia="en-US"/>
              </w:rPr>
            </w:pPr>
            <w:r w:rsidRPr="00755239">
              <w:rPr>
                <w:rFonts w:ascii="Times New Roman" w:hAnsi="Times New Roman"/>
                <w:sz w:val="14"/>
                <w:szCs w:val="14"/>
                <w:lang w:eastAsia="en-US"/>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ind w:firstLine="851"/>
              <w:contextualSpacing/>
              <w:jc w:val="center"/>
              <w:rPr>
                <w:rFonts w:ascii="Times New Roman" w:eastAsia="Times New Roman" w:hAnsi="Times New Roman"/>
                <w:sz w:val="14"/>
                <w:szCs w:val="14"/>
                <w:lang w:eastAsia="zh-CN"/>
              </w:rPr>
            </w:pPr>
            <w:r w:rsidRPr="00755239">
              <w:rPr>
                <w:rFonts w:ascii="Times New Roman" w:hAnsi="Times New Roman"/>
                <w:sz w:val="14"/>
                <w:szCs w:val="14"/>
                <w:lang w:eastAsia="en-US"/>
              </w:rPr>
              <w:t>3</w:t>
            </w:r>
          </w:p>
        </w:tc>
      </w:tr>
      <w:tr w:rsidR="00D85649" w:rsidRPr="00755239" w:rsidTr="005C5349">
        <w:tc>
          <w:tcPr>
            <w:tcW w:w="285"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rPr>
                <w:rFonts w:ascii="Times New Roman" w:hAnsi="Times New Roman"/>
                <w:sz w:val="14"/>
                <w:szCs w:val="14"/>
                <w:lang w:eastAsia="en-US"/>
              </w:rPr>
            </w:pPr>
            <w:r w:rsidRPr="00755239">
              <w:rPr>
                <w:rFonts w:ascii="Times New Roman" w:hAnsi="Times New Roman"/>
                <w:sz w:val="14"/>
                <w:szCs w:val="14"/>
                <w:lang w:eastAsia="en-US"/>
              </w:rPr>
              <w:lastRenderedPageBreak/>
              <w:t>1</w:t>
            </w:r>
          </w:p>
        </w:tc>
        <w:tc>
          <w:tcPr>
            <w:tcW w:w="3543"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contextualSpacing/>
              <w:jc w:val="both"/>
              <w:rPr>
                <w:rFonts w:ascii="Times New Roman" w:hAnsi="Times New Roman"/>
                <w:sz w:val="14"/>
                <w:szCs w:val="14"/>
                <w:lang w:eastAsia="en-US"/>
              </w:rPr>
            </w:pPr>
            <w:r w:rsidRPr="00755239">
              <w:rPr>
                <w:rFonts w:ascii="Times New Roman" w:hAnsi="Times New Roman"/>
                <w:sz w:val="14"/>
                <w:szCs w:val="14"/>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contextualSpacing/>
              <w:rPr>
                <w:rFonts w:ascii="Times New Roman" w:eastAsia="Times New Roman" w:hAnsi="Times New Roman"/>
                <w:sz w:val="14"/>
                <w:szCs w:val="14"/>
                <w:lang w:eastAsia="zh-CN"/>
              </w:rPr>
            </w:pPr>
            <w:r w:rsidRPr="00755239">
              <w:rPr>
                <w:rFonts w:ascii="Times New Roman" w:hAnsi="Times New Roman"/>
                <w:sz w:val="14"/>
                <w:szCs w:val="14"/>
                <w:lang w:eastAsia="en-US"/>
              </w:rPr>
              <w:t>административно - хозяйственное здание, отделение связи, банка, жилищно - коммунальная организация, опорный пункт охраны порядка</w:t>
            </w:r>
          </w:p>
        </w:tc>
      </w:tr>
      <w:tr w:rsidR="00D85649" w:rsidRPr="00755239" w:rsidTr="005C5349">
        <w:tc>
          <w:tcPr>
            <w:tcW w:w="285"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rPr>
                <w:rFonts w:ascii="Times New Roman" w:hAnsi="Times New Roman"/>
                <w:sz w:val="14"/>
                <w:szCs w:val="14"/>
                <w:lang w:eastAsia="en-US"/>
              </w:rPr>
            </w:pPr>
            <w:r w:rsidRPr="00755239">
              <w:rPr>
                <w:rFonts w:ascii="Times New Roman" w:hAnsi="Times New Roman"/>
                <w:sz w:val="14"/>
                <w:szCs w:val="14"/>
                <w:lang w:eastAsia="en-US"/>
              </w:rPr>
              <w:t>2</w:t>
            </w:r>
          </w:p>
        </w:tc>
        <w:tc>
          <w:tcPr>
            <w:tcW w:w="3543"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contextualSpacing/>
              <w:jc w:val="both"/>
              <w:rPr>
                <w:rFonts w:ascii="Times New Roman" w:hAnsi="Times New Roman"/>
                <w:sz w:val="14"/>
                <w:szCs w:val="14"/>
                <w:lang w:eastAsia="en-US"/>
              </w:rPr>
            </w:pPr>
            <w:r w:rsidRPr="00755239">
              <w:rPr>
                <w:rFonts w:ascii="Times New Roman" w:hAnsi="Times New Roman"/>
                <w:sz w:val="14"/>
                <w:szCs w:val="1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contextualSpacing/>
              <w:rPr>
                <w:rFonts w:ascii="Times New Roman" w:eastAsia="Times New Roman" w:hAnsi="Times New Roman"/>
                <w:sz w:val="14"/>
                <w:szCs w:val="14"/>
                <w:lang w:eastAsia="zh-CN"/>
              </w:rPr>
            </w:pPr>
            <w:r w:rsidRPr="00755239">
              <w:rPr>
                <w:rFonts w:ascii="Times New Roman" w:hAnsi="Times New Roman"/>
                <w:sz w:val="14"/>
                <w:szCs w:val="14"/>
                <w:lang w:eastAsia="en-US"/>
              </w:rPr>
              <w:t>дошкольные и школьные образовательные учреждения, детские школы творчества</w:t>
            </w:r>
          </w:p>
        </w:tc>
      </w:tr>
      <w:tr w:rsidR="00D85649" w:rsidRPr="00755239" w:rsidTr="005C5349">
        <w:tc>
          <w:tcPr>
            <w:tcW w:w="285"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rPr>
                <w:rFonts w:ascii="Times New Roman" w:hAnsi="Times New Roman"/>
                <w:sz w:val="14"/>
                <w:szCs w:val="14"/>
                <w:lang w:eastAsia="en-US"/>
              </w:rPr>
            </w:pPr>
            <w:r w:rsidRPr="00755239">
              <w:rPr>
                <w:rFonts w:ascii="Times New Roman" w:hAnsi="Times New Roman"/>
                <w:sz w:val="14"/>
                <w:szCs w:val="14"/>
                <w:lang w:eastAsia="en-US"/>
              </w:rPr>
              <w:t>3</w:t>
            </w:r>
          </w:p>
        </w:tc>
        <w:tc>
          <w:tcPr>
            <w:tcW w:w="3543"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contextualSpacing/>
              <w:rPr>
                <w:rFonts w:ascii="Times New Roman" w:hAnsi="Times New Roman"/>
                <w:sz w:val="14"/>
                <w:szCs w:val="14"/>
                <w:lang w:eastAsia="en-US"/>
              </w:rPr>
            </w:pPr>
            <w:r w:rsidRPr="00755239">
              <w:rPr>
                <w:rFonts w:ascii="Times New Roman" w:hAnsi="Times New Roman"/>
                <w:sz w:val="14"/>
                <w:szCs w:val="1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contextualSpacing/>
              <w:rPr>
                <w:rFonts w:ascii="Times New Roman" w:eastAsia="Times New Roman" w:hAnsi="Times New Roman"/>
                <w:sz w:val="14"/>
                <w:szCs w:val="14"/>
                <w:lang w:eastAsia="zh-CN"/>
              </w:rPr>
            </w:pPr>
            <w:r w:rsidRPr="00755239">
              <w:rPr>
                <w:rFonts w:ascii="Times New Roman" w:hAnsi="Times New Roman"/>
                <w:sz w:val="14"/>
                <w:szCs w:val="14"/>
                <w:lang w:eastAsia="en-US"/>
              </w:rPr>
              <w:t>учреждения клубного типа с киноустановками, филиалы библиотек для взрослых и детей</w:t>
            </w:r>
          </w:p>
        </w:tc>
      </w:tr>
      <w:tr w:rsidR="00D85649" w:rsidRPr="00755239" w:rsidTr="005C5349">
        <w:tc>
          <w:tcPr>
            <w:tcW w:w="285"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rPr>
                <w:rFonts w:ascii="Times New Roman" w:hAnsi="Times New Roman"/>
                <w:sz w:val="14"/>
                <w:szCs w:val="14"/>
                <w:lang w:eastAsia="en-US"/>
              </w:rPr>
            </w:pPr>
            <w:r w:rsidRPr="00755239">
              <w:rPr>
                <w:rFonts w:ascii="Times New Roman" w:hAnsi="Times New Roman"/>
                <w:sz w:val="14"/>
                <w:szCs w:val="14"/>
                <w:lang w:eastAsia="en-US"/>
              </w:rPr>
              <w:t>4</w:t>
            </w:r>
          </w:p>
        </w:tc>
        <w:tc>
          <w:tcPr>
            <w:tcW w:w="3543"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contextualSpacing/>
              <w:rPr>
                <w:rFonts w:ascii="Times New Roman" w:hAnsi="Times New Roman"/>
                <w:sz w:val="14"/>
                <w:szCs w:val="14"/>
                <w:lang w:eastAsia="en-US"/>
              </w:rPr>
            </w:pPr>
            <w:r w:rsidRPr="00755239">
              <w:rPr>
                <w:rFonts w:ascii="Times New Roman" w:hAnsi="Times New Roman"/>
                <w:sz w:val="14"/>
                <w:szCs w:val="1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contextualSpacing/>
              <w:rPr>
                <w:rFonts w:ascii="Times New Roman" w:eastAsia="Times New Roman" w:hAnsi="Times New Roman"/>
                <w:sz w:val="14"/>
                <w:szCs w:val="14"/>
                <w:lang w:eastAsia="zh-CN"/>
              </w:rPr>
            </w:pPr>
            <w:r w:rsidRPr="00755239">
              <w:rPr>
                <w:rFonts w:ascii="Times New Roman" w:hAnsi="Times New Roman"/>
                <w:sz w:val="14"/>
                <w:szCs w:val="14"/>
                <w:lang w:eastAsia="en-US"/>
              </w:rPr>
              <w:t>фельдшерско - акушерские пункты, врачебная амбулатория, аптека</w:t>
            </w:r>
          </w:p>
        </w:tc>
      </w:tr>
      <w:tr w:rsidR="00D85649" w:rsidRPr="00755239" w:rsidTr="005C5349">
        <w:tc>
          <w:tcPr>
            <w:tcW w:w="285"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rPr>
                <w:rFonts w:ascii="Times New Roman" w:hAnsi="Times New Roman"/>
                <w:sz w:val="14"/>
                <w:szCs w:val="14"/>
                <w:lang w:eastAsia="en-US"/>
              </w:rPr>
            </w:pPr>
            <w:r w:rsidRPr="00755239">
              <w:rPr>
                <w:rFonts w:ascii="Times New Roman" w:hAnsi="Times New Roman"/>
                <w:sz w:val="14"/>
                <w:szCs w:val="14"/>
                <w:lang w:eastAsia="en-US"/>
              </w:rPr>
              <w:t>5</w:t>
            </w:r>
          </w:p>
        </w:tc>
        <w:tc>
          <w:tcPr>
            <w:tcW w:w="3543"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contextualSpacing/>
              <w:rPr>
                <w:rFonts w:ascii="Times New Roman" w:hAnsi="Times New Roman"/>
                <w:sz w:val="14"/>
                <w:szCs w:val="14"/>
                <w:lang w:eastAsia="en-US"/>
              </w:rPr>
            </w:pPr>
            <w:r w:rsidRPr="00755239">
              <w:rPr>
                <w:rFonts w:ascii="Times New Roman" w:hAnsi="Times New Roman"/>
                <w:sz w:val="14"/>
                <w:szCs w:val="14"/>
                <w:lang w:eastAsia="en-US"/>
              </w:rPr>
              <w:t>Физкультурно-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contextualSpacing/>
              <w:rPr>
                <w:rFonts w:ascii="Times New Roman" w:eastAsia="Times New Roman" w:hAnsi="Times New Roman"/>
                <w:sz w:val="14"/>
                <w:szCs w:val="14"/>
                <w:lang w:eastAsia="zh-CN"/>
              </w:rPr>
            </w:pPr>
            <w:r w:rsidRPr="00755239">
              <w:rPr>
                <w:rFonts w:ascii="Times New Roman" w:hAnsi="Times New Roman"/>
                <w:sz w:val="14"/>
                <w:szCs w:val="14"/>
                <w:lang w:eastAsia="en-US"/>
              </w:rPr>
              <w:t>стадион, спортзал с бассейном, как правило, совмещенный со школьным</w:t>
            </w:r>
          </w:p>
        </w:tc>
      </w:tr>
      <w:tr w:rsidR="00D85649" w:rsidRPr="00755239" w:rsidTr="005C5349">
        <w:tc>
          <w:tcPr>
            <w:tcW w:w="285"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rPr>
                <w:rFonts w:ascii="Times New Roman" w:hAnsi="Times New Roman"/>
                <w:sz w:val="14"/>
                <w:szCs w:val="14"/>
                <w:lang w:eastAsia="en-US"/>
              </w:rPr>
            </w:pPr>
            <w:r w:rsidRPr="00755239">
              <w:rPr>
                <w:rFonts w:ascii="Times New Roman" w:hAnsi="Times New Roman"/>
                <w:sz w:val="14"/>
                <w:szCs w:val="14"/>
                <w:lang w:eastAsia="en-US"/>
              </w:rPr>
              <w:t>6</w:t>
            </w:r>
          </w:p>
        </w:tc>
        <w:tc>
          <w:tcPr>
            <w:tcW w:w="3543"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contextualSpacing/>
              <w:rPr>
                <w:rFonts w:ascii="Times New Roman" w:hAnsi="Times New Roman"/>
                <w:sz w:val="14"/>
                <w:szCs w:val="14"/>
                <w:lang w:eastAsia="en-US"/>
              </w:rPr>
            </w:pPr>
            <w:r w:rsidRPr="00755239">
              <w:rPr>
                <w:rFonts w:ascii="Times New Roman" w:hAnsi="Times New Roman"/>
                <w:sz w:val="14"/>
                <w:szCs w:val="1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contextualSpacing/>
              <w:rPr>
                <w:rFonts w:ascii="Times New Roman" w:eastAsia="Times New Roman" w:hAnsi="Times New Roman"/>
                <w:sz w:val="14"/>
                <w:szCs w:val="14"/>
                <w:lang w:eastAsia="zh-CN"/>
              </w:rPr>
            </w:pPr>
            <w:r w:rsidRPr="00755239">
              <w:rPr>
                <w:rFonts w:ascii="Times New Roman" w:hAnsi="Times New Roman"/>
                <w:sz w:val="14"/>
                <w:szCs w:val="14"/>
                <w:lang w:eastAsia="en-US"/>
              </w:rPr>
              <w:t>магазины продовольственных и промышленных товаров повседневного спроса, пункты общественного питания</w:t>
            </w:r>
          </w:p>
        </w:tc>
      </w:tr>
      <w:tr w:rsidR="00D842B5" w:rsidRPr="00755239" w:rsidTr="005C5349">
        <w:tc>
          <w:tcPr>
            <w:tcW w:w="285"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line="240" w:lineRule="auto"/>
              <w:rPr>
                <w:rFonts w:ascii="Times New Roman" w:hAnsi="Times New Roman"/>
                <w:sz w:val="14"/>
                <w:szCs w:val="14"/>
                <w:lang w:eastAsia="en-US"/>
              </w:rPr>
            </w:pPr>
            <w:r w:rsidRPr="00755239">
              <w:rPr>
                <w:rFonts w:ascii="Times New Roman" w:hAnsi="Times New Roman"/>
                <w:sz w:val="14"/>
                <w:szCs w:val="14"/>
                <w:lang w:eastAsia="en-US"/>
              </w:rPr>
              <w:t>7</w:t>
            </w:r>
          </w:p>
        </w:tc>
        <w:tc>
          <w:tcPr>
            <w:tcW w:w="3543" w:type="dxa"/>
            <w:tcBorders>
              <w:top w:val="single" w:sz="4" w:space="0" w:color="000000"/>
              <w:left w:val="single" w:sz="4" w:space="0" w:color="000000"/>
              <w:bottom w:val="single" w:sz="4" w:space="0" w:color="000000"/>
            </w:tcBorders>
            <w:shd w:val="clear" w:color="auto" w:fill="auto"/>
          </w:tcPr>
          <w:p w:rsidR="00D842B5" w:rsidRPr="00755239" w:rsidRDefault="00D842B5" w:rsidP="00D842B5">
            <w:pPr>
              <w:widowControl w:val="0"/>
              <w:autoSpaceDE w:val="0"/>
              <w:spacing w:after="0"/>
              <w:contextualSpacing/>
              <w:rPr>
                <w:rFonts w:ascii="Times New Roman" w:hAnsi="Times New Roman"/>
                <w:sz w:val="14"/>
                <w:szCs w:val="14"/>
                <w:lang w:eastAsia="en-US"/>
              </w:rPr>
            </w:pPr>
            <w:r w:rsidRPr="00755239">
              <w:rPr>
                <w:rFonts w:ascii="Times New Roman" w:hAnsi="Times New Roman"/>
                <w:sz w:val="14"/>
                <w:szCs w:val="14"/>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755239" w:rsidRDefault="00D842B5" w:rsidP="00D842B5">
            <w:pPr>
              <w:widowControl w:val="0"/>
              <w:autoSpaceDE w:val="0"/>
              <w:spacing w:after="0"/>
              <w:contextualSpacing/>
              <w:rPr>
                <w:rFonts w:ascii="Times New Roman" w:eastAsia="Times New Roman" w:hAnsi="Times New Roman"/>
                <w:sz w:val="14"/>
                <w:szCs w:val="14"/>
                <w:lang w:eastAsia="zh-CN"/>
              </w:rPr>
            </w:pPr>
            <w:r w:rsidRPr="00755239">
              <w:rPr>
                <w:rFonts w:ascii="Times New Roman" w:hAnsi="Times New Roman"/>
                <w:sz w:val="14"/>
                <w:szCs w:val="14"/>
                <w:lang w:eastAsia="en-US"/>
              </w:rPr>
              <w:t>предприятия бытового обслуживания, приемные пункты прачечных - химчисток, бани</w:t>
            </w:r>
          </w:p>
        </w:tc>
      </w:tr>
    </w:tbl>
    <w:p w:rsidR="00902014" w:rsidRPr="00755239" w:rsidRDefault="00902014" w:rsidP="00902014">
      <w:pPr>
        <w:suppressAutoHyphens w:val="0"/>
        <w:spacing w:after="0" w:line="360" w:lineRule="auto"/>
        <w:ind w:firstLine="709"/>
        <w:jc w:val="both"/>
        <w:rPr>
          <w:rFonts w:ascii="Times New Roman" w:eastAsia="Times New Roman" w:hAnsi="Times New Roman"/>
          <w:sz w:val="24"/>
          <w:szCs w:val="24"/>
          <w:lang w:eastAsia="ru-RU"/>
        </w:rPr>
      </w:pPr>
    </w:p>
    <w:p w:rsidR="00281794" w:rsidRPr="00223A00" w:rsidRDefault="00281794" w:rsidP="00FB4986">
      <w:pPr>
        <w:autoSpaceDE w:val="0"/>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281794" w:rsidRPr="00223A00" w:rsidRDefault="00281794" w:rsidP="00FB4986">
      <w:pPr>
        <w:autoSpaceDE w:val="0"/>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281794" w:rsidRPr="00223A00" w:rsidRDefault="00281794" w:rsidP="00FB4986">
      <w:pPr>
        <w:autoSpaceDE w:val="0"/>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281794" w:rsidRPr="00223A00" w:rsidRDefault="00281794" w:rsidP="00FB4986">
      <w:pPr>
        <w:autoSpaceDE w:val="0"/>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281794" w:rsidRPr="00223A00" w:rsidRDefault="00281794" w:rsidP="00FB4986">
      <w:pPr>
        <w:autoSpaceDE w:val="0"/>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281794" w:rsidRPr="00223A00" w:rsidRDefault="00281794" w:rsidP="00FB4986">
      <w:pPr>
        <w:autoSpaceDE w:val="0"/>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
    <w:p w:rsidR="00281794" w:rsidRPr="00223A00" w:rsidRDefault="00281794" w:rsidP="00FB4986">
      <w:pPr>
        <w:autoSpaceDE w:val="0"/>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
    <w:p w:rsidR="00281794" w:rsidRPr="00223A00" w:rsidRDefault="00281794" w:rsidP="00FB4986">
      <w:pPr>
        <w:widowControl w:val="0"/>
        <w:autoSpaceDE w:val="0"/>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281794" w:rsidRPr="00223A00" w:rsidRDefault="00281794" w:rsidP="00FB4986">
      <w:pPr>
        <w:widowControl w:val="0"/>
        <w:autoSpaceDE w:val="0"/>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sidR="00777A86" w:rsidRPr="00223A00">
        <w:rPr>
          <w:rFonts w:ascii="Times New Roman" w:hAnsi="Times New Roman"/>
          <w:sz w:val="24"/>
          <w:szCs w:val="24"/>
          <w:lang w:eastAsia="en-US"/>
        </w:rPr>
        <w:t>а, в соответствии с таблицей 12</w:t>
      </w:r>
      <w:r w:rsidRPr="00223A00">
        <w:rPr>
          <w:rFonts w:ascii="Times New Roman" w:hAnsi="Times New Roman"/>
          <w:sz w:val="24"/>
          <w:szCs w:val="24"/>
          <w:lang w:eastAsia="en-US"/>
        </w:rPr>
        <w:t>.</w:t>
      </w:r>
    </w:p>
    <w:tbl>
      <w:tblPr>
        <w:tblW w:w="0" w:type="auto"/>
        <w:tblInd w:w="108" w:type="dxa"/>
        <w:tblLayout w:type="fixed"/>
        <w:tblLook w:val="0000"/>
      </w:tblPr>
      <w:tblGrid>
        <w:gridCol w:w="4111"/>
        <w:gridCol w:w="2410"/>
        <w:gridCol w:w="3208"/>
      </w:tblGrid>
      <w:tr w:rsidR="00223A00" w:rsidRPr="00223A00" w:rsidTr="005C5349">
        <w:trPr>
          <w:trHeight w:val="477"/>
        </w:trPr>
        <w:tc>
          <w:tcPr>
            <w:tcW w:w="4111"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autoSpaceDE w:val="0"/>
              <w:spacing w:after="0" w:line="240" w:lineRule="auto"/>
              <w:rPr>
                <w:rFonts w:ascii="Times New Roman" w:eastAsia="Times New Roman" w:hAnsi="Times New Roman"/>
                <w:sz w:val="14"/>
                <w:szCs w:val="14"/>
                <w:lang w:eastAsia="zh-CN"/>
              </w:rPr>
            </w:pPr>
            <w:r w:rsidRPr="00223A00">
              <w:rPr>
                <w:rFonts w:ascii="Times New Roman" w:hAnsi="Times New Roman"/>
                <w:b/>
                <w:bCs/>
                <w:sz w:val="14"/>
                <w:szCs w:val="14"/>
                <w:lang w:eastAsia="en-US"/>
              </w:rPr>
              <w:t xml:space="preserve">Минимальный размер земельного участка, м. кв. на единицу измерения </w:t>
            </w:r>
          </w:p>
        </w:tc>
      </w:tr>
      <w:tr w:rsidR="00223A00" w:rsidRPr="00223A00" w:rsidTr="005C5349">
        <w:trPr>
          <w:trHeight w:val="1618"/>
        </w:trPr>
        <w:tc>
          <w:tcPr>
            <w:tcW w:w="4111"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Туристическая гостиница, в том числе: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-одноместный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-номер на 2-х проживающих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-номер на 3-х проживающих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-номер на 4-х проживающих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-номер на 6-ть проживающих </w:t>
            </w:r>
          </w:p>
          <w:p w:rsidR="00281794" w:rsidRPr="00223A00" w:rsidRDefault="00281794" w:rsidP="00281794">
            <w:pPr>
              <w:autoSpaceDE w:val="0"/>
              <w:spacing w:after="0" w:line="240" w:lineRule="auto"/>
              <w:ind w:firstLine="851"/>
              <w:rPr>
                <w:rFonts w:ascii="Times New Roman" w:hAnsi="Times New Roman"/>
                <w:sz w:val="14"/>
                <w:szCs w:val="14"/>
                <w:lang w:eastAsia="en-US"/>
              </w:rPr>
            </w:pPr>
          </w:p>
          <w:p w:rsidR="00281794" w:rsidRPr="00223A00" w:rsidRDefault="00281794" w:rsidP="00D2088E">
            <w:pPr>
              <w:autoSpaceDE w:val="0"/>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 xml:space="preserve">Отдельно стоящие туристические дома, в том числе: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-одноместный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-на 2-х проживающих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-на 3-х проживающих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-на 4-х проживающих </w:t>
            </w:r>
          </w:p>
        </w:tc>
        <w:tc>
          <w:tcPr>
            <w:tcW w:w="2410"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1 койко-место</w:t>
            </w:r>
          </w:p>
          <w:p w:rsidR="00281794" w:rsidRPr="00223A00" w:rsidRDefault="00281794" w:rsidP="00281794">
            <w:pPr>
              <w:autoSpaceDE w:val="0"/>
              <w:spacing w:after="0" w:line="240" w:lineRule="auto"/>
              <w:ind w:firstLine="851"/>
              <w:rPr>
                <w:rFonts w:ascii="Times New Roman" w:hAnsi="Times New Roman"/>
                <w:sz w:val="14"/>
                <w:szCs w:val="14"/>
                <w:lang w:eastAsia="en-US"/>
              </w:rPr>
            </w:pPr>
          </w:p>
          <w:p w:rsidR="00281794" w:rsidRPr="00223A00" w:rsidRDefault="00281794" w:rsidP="00281794">
            <w:pPr>
              <w:autoSpaceDE w:val="0"/>
              <w:spacing w:after="0" w:line="240" w:lineRule="auto"/>
              <w:ind w:firstLine="851"/>
              <w:rPr>
                <w:rFonts w:ascii="Times New Roman" w:hAnsi="Times New Roman"/>
                <w:sz w:val="14"/>
                <w:szCs w:val="14"/>
                <w:lang w:eastAsia="en-US"/>
              </w:rPr>
            </w:pPr>
          </w:p>
          <w:p w:rsidR="00281794" w:rsidRPr="00223A00" w:rsidRDefault="00281794" w:rsidP="00281794">
            <w:pPr>
              <w:autoSpaceDE w:val="0"/>
              <w:spacing w:after="0" w:line="240" w:lineRule="auto"/>
              <w:ind w:firstLine="851"/>
              <w:rPr>
                <w:rFonts w:ascii="Times New Roman" w:hAnsi="Times New Roman"/>
                <w:sz w:val="14"/>
                <w:szCs w:val="14"/>
                <w:lang w:eastAsia="en-US"/>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24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18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14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12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8 </w:t>
            </w:r>
          </w:p>
          <w:p w:rsidR="00D2088E" w:rsidRPr="00223A00" w:rsidRDefault="00D2088E" w:rsidP="00281794">
            <w:pPr>
              <w:autoSpaceDE w:val="0"/>
              <w:spacing w:after="0" w:line="240" w:lineRule="auto"/>
              <w:ind w:firstLine="851"/>
              <w:rPr>
                <w:rFonts w:ascii="Times New Roman" w:hAnsi="Times New Roman"/>
                <w:sz w:val="14"/>
                <w:szCs w:val="14"/>
                <w:lang w:eastAsia="en-US"/>
              </w:rPr>
            </w:pPr>
          </w:p>
          <w:p w:rsidR="00D2088E" w:rsidRPr="00223A00" w:rsidRDefault="00D2088E" w:rsidP="00281794">
            <w:pPr>
              <w:autoSpaceDE w:val="0"/>
              <w:spacing w:after="0" w:line="240" w:lineRule="auto"/>
              <w:ind w:firstLine="851"/>
              <w:rPr>
                <w:rFonts w:ascii="Times New Roman" w:hAnsi="Times New Roman"/>
                <w:sz w:val="14"/>
                <w:szCs w:val="14"/>
                <w:lang w:eastAsia="en-US"/>
              </w:rPr>
            </w:pP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32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24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18 </w:t>
            </w:r>
          </w:p>
          <w:p w:rsidR="00281794" w:rsidRPr="00223A00" w:rsidRDefault="00281794" w:rsidP="00281794">
            <w:pPr>
              <w:autoSpaceDE w:val="0"/>
              <w:spacing w:after="0" w:line="240" w:lineRule="auto"/>
              <w:ind w:firstLine="851"/>
              <w:rPr>
                <w:rFonts w:ascii="Times New Roman" w:eastAsia="Times New Roman" w:hAnsi="Times New Roman"/>
                <w:sz w:val="14"/>
                <w:szCs w:val="14"/>
                <w:lang w:eastAsia="zh-CN"/>
              </w:rPr>
            </w:pPr>
            <w:r w:rsidRPr="00223A00">
              <w:rPr>
                <w:rFonts w:ascii="Times New Roman" w:hAnsi="Times New Roman"/>
                <w:sz w:val="14"/>
                <w:szCs w:val="14"/>
                <w:lang w:eastAsia="en-US"/>
              </w:rPr>
              <w:t xml:space="preserve">11 </w:t>
            </w:r>
          </w:p>
        </w:tc>
      </w:tr>
      <w:tr w:rsidR="00223A00" w:rsidRPr="00223A00" w:rsidTr="005C5349">
        <w:trPr>
          <w:trHeight w:val="480"/>
        </w:trPr>
        <w:tc>
          <w:tcPr>
            <w:tcW w:w="4111"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lastRenderedPageBreak/>
              <w:t xml:space="preserve">Предприятия общественного питания: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 кафе, закусочные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 столовые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 рестораны </w:t>
            </w:r>
          </w:p>
        </w:tc>
        <w:tc>
          <w:tcPr>
            <w:tcW w:w="2410"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223A00" w:rsidRDefault="00281794" w:rsidP="00281794">
            <w:pPr>
              <w:autoSpaceDE w:val="0"/>
              <w:spacing w:after="0" w:line="240" w:lineRule="auto"/>
              <w:ind w:firstLine="851"/>
              <w:rPr>
                <w:rFonts w:ascii="Times New Roman" w:hAnsi="Times New Roman"/>
                <w:sz w:val="14"/>
                <w:szCs w:val="14"/>
                <w:lang w:eastAsia="en-US"/>
              </w:rPr>
            </w:pP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2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2,5 </w:t>
            </w:r>
          </w:p>
          <w:p w:rsidR="00281794" w:rsidRPr="00223A00" w:rsidRDefault="00281794" w:rsidP="00281794">
            <w:pPr>
              <w:autoSpaceDE w:val="0"/>
              <w:spacing w:after="0" w:line="240" w:lineRule="auto"/>
              <w:ind w:firstLine="851"/>
              <w:rPr>
                <w:rFonts w:ascii="Times New Roman" w:eastAsia="Times New Roman" w:hAnsi="Times New Roman"/>
                <w:sz w:val="14"/>
                <w:szCs w:val="14"/>
                <w:lang w:eastAsia="zh-CN"/>
              </w:rPr>
            </w:pPr>
            <w:r w:rsidRPr="00223A00">
              <w:rPr>
                <w:rFonts w:ascii="Times New Roman" w:hAnsi="Times New Roman"/>
                <w:sz w:val="14"/>
                <w:szCs w:val="14"/>
                <w:lang w:eastAsia="en-US"/>
              </w:rPr>
              <w:t xml:space="preserve">4 </w:t>
            </w:r>
          </w:p>
        </w:tc>
      </w:tr>
      <w:tr w:rsidR="00223A00" w:rsidRPr="00223A00" w:rsidTr="005C5349">
        <w:trPr>
          <w:trHeight w:val="353"/>
        </w:trPr>
        <w:tc>
          <w:tcPr>
            <w:tcW w:w="4111"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Магазины: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 продовольственные </w:t>
            </w: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3 </w:t>
            </w:r>
          </w:p>
          <w:p w:rsidR="00281794" w:rsidRPr="00223A00" w:rsidRDefault="00281794" w:rsidP="00281794">
            <w:pPr>
              <w:autoSpaceDE w:val="0"/>
              <w:spacing w:after="0" w:line="240" w:lineRule="auto"/>
              <w:ind w:firstLine="851"/>
              <w:rPr>
                <w:rFonts w:ascii="Times New Roman" w:eastAsia="Times New Roman" w:hAnsi="Times New Roman"/>
                <w:sz w:val="14"/>
                <w:szCs w:val="14"/>
                <w:lang w:eastAsia="zh-CN"/>
              </w:rPr>
            </w:pPr>
            <w:r w:rsidRPr="00223A00">
              <w:rPr>
                <w:rFonts w:ascii="Times New Roman" w:hAnsi="Times New Roman"/>
                <w:sz w:val="14"/>
                <w:szCs w:val="14"/>
                <w:lang w:eastAsia="en-US"/>
              </w:rPr>
              <w:t xml:space="preserve">4 </w:t>
            </w:r>
          </w:p>
        </w:tc>
      </w:tr>
      <w:tr w:rsidR="00223A00" w:rsidRPr="00223A00" w:rsidTr="005C5349">
        <w:trPr>
          <w:trHeight w:val="100"/>
        </w:trPr>
        <w:tc>
          <w:tcPr>
            <w:tcW w:w="4111"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xml:space="preserve">Автостоянки </w:t>
            </w:r>
          </w:p>
        </w:tc>
        <w:tc>
          <w:tcPr>
            <w:tcW w:w="2410"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autoSpaceDE w:val="0"/>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1 машиноместо</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autoSpaceDE w:val="0"/>
              <w:spacing w:after="0" w:line="240" w:lineRule="auto"/>
              <w:ind w:firstLine="851"/>
              <w:rPr>
                <w:rFonts w:ascii="Times New Roman" w:eastAsia="Times New Roman" w:hAnsi="Times New Roman"/>
                <w:sz w:val="14"/>
                <w:szCs w:val="14"/>
                <w:lang w:eastAsia="zh-CN"/>
              </w:rPr>
            </w:pPr>
            <w:r w:rsidRPr="00223A00">
              <w:rPr>
                <w:rFonts w:ascii="Times New Roman" w:hAnsi="Times New Roman"/>
                <w:sz w:val="14"/>
                <w:szCs w:val="14"/>
                <w:lang w:eastAsia="en-US"/>
              </w:rPr>
              <w:t xml:space="preserve">15 </w:t>
            </w:r>
          </w:p>
        </w:tc>
      </w:tr>
    </w:tbl>
    <w:p w:rsidR="00D2088E" w:rsidRPr="00223A00" w:rsidRDefault="00D2088E" w:rsidP="00281794">
      <w:pPr>
        <w:widowControl w:val="0"/>
        <w:autoSpaceDE w:val="0"/>
        <w:spacing w:after="0"/>
        <w:ind w:firstLine="851"/>
        <w:jc w:val="both"/>
        <w:rPr>
          <w:rFonts w:ascii="Times New Roman" w:hAnsi="Times New Roman"/>
          <w:color w:val="FF0000"/>
          <w:sz w:val="28"/>
          <w:szCs w:val="28"/>
          <w:lang w:eastAsia="en-US"/>
        </w:rPr>
      </w:pPr>
    </w:p>
    <w:p w:rsidR="005C5349" w:rsidRPr="00223A00" w:rsidRDefault="00281794" w:rsidP="00FB4986">
      <w:pPr>
        <w:widowControl w:val="0"/>
        <w:autoSpaceDE w:val="0"/>
        <w:spacing w:after="0" w:line="240" w:lineRule="auto"/>
        <w:ind w:firstLine="709"/>
        <w:jc w:val="both"/>
        <w:rPr>
          <w:rFonts w:ascii="Times New Roman" w:hAnsi="Times New Roman"/>
          <w:b/>
          <w:sz w:val="24"/>
          <w:szCs w:val="24"/>
          <w:lang w:eastAsia="en-US"/>
        </w:rPr>
      </w:pPr>
      <w:r w:rsidRPr="00223A00">
        <w:rPr>
          <w:rFonts w:ascii="Times New Roman" w:hAnsi="Times New Roman"/>
          <w:sz w:val="24"/>
          <w:szCs w:val="24"/>
          <w:lang w:eastAsia="en-US"/>
        </w:rPr>
        <w:t>Рекреационные зоны необходимо формировать во взаимосвязи с природным комплексом конкретных территорий.</w:t>
      </w:r>
    </w:p>
    <w:p w:rsidR="00281794" w:rsidRPr="00223A00" w:rsidRDefault="00281794" w:rsidP="00FB4986">
      <w:pPr>
        <w:widowControl w:val="0"/>
        <w:autoSpaceDE w:val="0"/>
        <w:spacing w:after="0" w:line="240" w:lineRule="auto"/>
        <w:ind w:firstLine="709"/>
        <w:jc w:val="both"/>
        <w:rPr>
          <w:rFonts w:ascii="Times New Roman" w:hAnsi="Times New Roman"/>
          <w:b/>
          <w:sz w:val="24"/>
          <w:szCs w:val="24"/>
          <w:lang w:eastAsia="en-US"/>
        </w:rPr>
      </w:pPr>
      <w:r w:rsidRPr="00223A00">
        <w:rPr>
          <w:rFonts w:ascii="Times New Roman" w:hAnsi="Times New Roman"/>
          <w:sz w:val="24"/>
          <w:szCs w:val="24"/>
          <w:lang w:eastAsia="en-US"/>
        </w:rPr>
        <w:t>Примерный составобъектов различного назначения, размещаемых в границах населенного пункта</w:t>
      </w:r>
      <w:r w:rsidR="005C5349" w:rsidRPr="00223A00">
        <w:rPr>
          <w:rFonts w:ascii="Times New Roman" w:hAnsi="Times New Roman"/>
          <w:sz w:val="24"/>
          <w:szCs w:val="24"/>
          <w:lang w:eastAsia="en-US"/>
        </w:rPr>
        <w:t>,</w:t>
      </w:r>
      <w:r w:rsidRPr="00223A00">
        <w:rPr>
          <w:rFonts w:ascii="Times New Roman" w:hAnsi="Times New Roman"/>
          <w:sz w:val="24"/>
          <w:szCs w:val="24"/>
          <w:lang w:eastAsia="en-US"/>
        </w:rPr>
        <w:t xml:space="preserve"> принимает</w:t>
      </w:r>
      <w:r w:rsidR="005C5349" w:rsidRPr="00223A00">
        <w:rPr>
          <w:rFonts w:ascii="Times New Roman" w:hAnsi="Times New Roman"/>
          <w:sz w:val="24"/>
          <w:szCs w:val="24"/>
          <w:lang w:eastAsia="en-US"/>
        </w:rPr>
        <w:t>ся в соответствии с таблицей 1</w:t>
      </w:r>
      <w:r w:rsidR="00777A86" w:rsidRPr="00223A00">
        <w:rPr>
          <w:rFonts w:ascii="Times New Roman" w:hAnsi="Times New Roman"/>
          <w:sz w:val="24"/>
          <w:szCs w:val="24"/>
          <w:lang w:eastAsia="en-US"/>
        </w:rPr>
        <w:t>3</w:t>
      </w:r>
      <w:r w:rsidRPr="00223A00">
        <w:rPr>
          <w:rFonts w:ascii="Times New Roman" w:hAnsi="Times New Roman"/>
          <w:sz w:val="24"/>
          <w:szCs w:val="24"/>
          <w:lang w:eastAsia="en-US"/>
        </w:rPr>
        <w:t>.</w:t>
      </w:r>
    </w:p>
    <w:tbl>
      <w:tblPr>
        <w:tblW w:w="9414" w:type="dxa"/>
        <w:tblInd w:w="10" w:type="dxa"/>
        <w:tblLayout w:type="fixed"/>
        <w:tblCellMar>
          <w:left w:w="0" w:type="dxa"/>
          <w:right w:w="0" w:type="dxa"/>
        </w:tblCellMar>
        <w:tblLook w:val="0000"/>
      </w:tblPr>
      <w:tblGrid>
        <w:gridCol w:w="1868"/>
        <w:gridCol w:w="1835"/>
        <w:gridCol w:w="1567"/>
        <w:gridCol w:w="4144"/>
      </w:tblGrid>
      <w:tr w:rsidR="00223A00" w:rsidRPr="00223A00" w:rsidTr="00AD66EE">
        <w:tc>
          <w:tcPr>
            <w:tcW w:w="1868" w:type="dxa"/>
            <w:vMerge w:val="restart"/>
            <w:tcBorders>
              <w:top w:val="single" w:sz="8" w:space="0" w:color="000000"/>
              <w:left w:val="single" w:sz="8" w:space="0" w:color="000000"/>
              <w:bottom w:val="single" w:sz="8" w:space="0" w:color="000000"/>
            </w:tcBorders>
            <w:shd w:val="clear" w:color="auto" w:fill="auto"/>
            <w:vAlign w:val="center"/>
          </w:tcPr>
          <w:p w:rsidR="00AD66EE" w:rsidRPr="00223A00" w:rsidRDefault="00AD66EE" w:rsidP="00281794">
            <w:pPr>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D66EE" w:rsidRPr="00223A00" w:rsidRDefault="00AD66EE" w:rsidP="00281794">
            <w:pPr>
              <w:spacing w:after="0" w:line="240" w:lineRule="auto"/>
              <w:ind w:firstLine="851"/>
              <w:jc w:val="center"/>
              <w:rPr>
                <w:rFonts w:ascii="Times New Roman" w:eastAsia="Times New Roman" w:hAnsi="Times New Roman"/>
                <w:sz w:val="14"/>
                <w:szCs w:val="14"/>
                <w:lang w:eastAsia="zh-CN"/>
              </w:rPr>
            </w:pPr>
            <w:r w:rsidRPr="00223A00">
              <w:rPr>
                <w:rFonts w:ascii="Times New Roman" w:hAnsi="Times New Roman"/>
                <w:b/>
                <w:bCs/>
                <w:sz w:val="14"/>
                <w:szCs w:val="14"/>
                <w:lang w:eastAsia="en-US"/>
              </w:rPr>
              <w:t>Состав объектов в границах</w:t>
            </w:r>
          </w:p>
        </w:tc>
      </w:tr>
      <w:tr w:rsidR="00223A00" w:rsidRPr="00223A00" w:rsidTr="00AD66EE">
        <w:tc>
          <w:tcPr>
            <w:tcW w:w="1868" w:type="dxa"/>
            <w:vMerge/>
            <w:tcBorders>
              <w:top w:val="single" w:sz="8" w:space="0" w:color="000000"/>
              <w:left w:val="single" w:sz="8" w:space="0" w:color="000000"/>
              <w:bottom w:val="single" w:sz="8" w:space="0" w:color="000000"/>
            </w:tcBorders>
            <w:shd w:val="clear" w:color="auto" w:fill="auto"/>
            <w:vAlign w:val="center"/>
          </w:tcPr>
          <w:p w:rsidR="00AD66EE" w:rsidRPr="00223A00" w:rsidRDefault="00AD66EE" w:rsidP="00281794">
            <w:pPr>
              <w:snapToGrid w:val="0"/>
              <w:spacing w:after="0"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AD66EE" w:rsidRPr="00223A00" w:rsidRDefault="00AD66EE" w:rsidP="00281794">
            <w:pPr>
              <w:spacing w:after="0" w:line="240" w:lineRule="auto"/>
              <w:jc w:val="center"/>
              <w:rPr>
                <w:rFonts w:ascii="Times New Roman" w:hAnsi="Times New Roman"/>
                <w:b/>
                <w:bCs/>
                <w:sz w:val="14"/>
                <w:szCs w:val="14"/>
                <w:lang w:eastAsia="en-US"/>
              </w:rPr>
            </w:pPr>
            <w:r w:rsidRPr="00223A00">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shd w:val="clear" w:color="auto" w:fill="auto"/>
            <w:vAlign w:val="center"/>
          </w:tcPr>
          <w:p w:rsidR="00AD66EE" w:rsidRPr="00223A00" w:rsidRDefault="00AD66EE" w:rsidP="00281794">
            <w:pPr>
              <w:spacing w:after="0" w:line="240" w:lineRule="auto"/>
              <w:jc w:val="center"/>
              <w:rPr>
                <w:rFonts w:ascii="Times New Roman" w:hAnsi="Times New Roman"/>
                <w:b/>
                <w:bCs/>
                <w:sz w:val="14"/>
                <w:szCs w:val="14"/>
                <w:lang w:eastAsia="en-US"/>
              </w:rPr>
            </w:pPr>
            <w:r w:rsidRPr="00223A00">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AD66EE" w:rsidRPr="00223A00" w:rsidRDefault="00AD66EE" w:rsidP="00281794">
            <w:pPr>
              <w:spacing w:after="0" w:line="240" w:lineRule="auto"/>
              <w:jc w:val="center"/>
              <w:rPr>
                <w:rFonts w:ascii="Times New Roman" w:eastAsia="Times New Roman" w:hAnsi="Times New Roman"/>
                <w:sz w:val="14"/>
                <w:szCs w:val="14"/>
                <w:lang w:eastAsia="zh-CN"/>
              </w:rPr>
            </w:pPr>
            <w:r w:rsidRPr="00223A00">
              <w:rPr>
                <w:rFonts w:ascii="Times New Roman" w:hAnsi="Times New Roman"/>
                <w:b/>
                <w:bCs/>
                <w:sz w:val="14"/>
                <w:szCs w:val="14"/>
                <w:lang w:eastAsia="en-US"/>
              </w:rPr>
              <w:t>населенного пункта</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жилищного строительства</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ind w:firstLine="851"/>
              <w:rPr>
                <w:rFonts w:ascii="Times New Roman" w:eastAsia="Times New Roman" w:hAnsi="Times New Roman"/>
                <w:sz w:val="14"/>
                <w:szCs w:val="14"/>
                <w:lang w:eastAsia="zh-CN"/>
              </w:rPr>
            </w:pPr>
            <w:r w:rsidRPr="00223A00">
              <w:rPr>
                <w:rFonts w:ascii="Times New Roman" w:hAnsi="Times New Roman"/>
                <w:sz w:val="14"/>
                <w:szCs w:val="14"/>
                <w:lang w:eastAsia="en-US"/>
              </w:rPr>
              <w:t> </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инженерного обеспечения (энерго-,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Физкультурно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Стадионы, дворцы спорта, спортивные залы, плавательные бассейны</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коммунального и бытового обслуживания</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Гостиницы, дома быта, бани, предприятия ритуальных услуг</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Больничные учреждения, в т.ч. больница, специализированные больница, госпиталь, медико-санитарная часть, амбулаторно-поликлинические учреждения,</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общего пользования</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Городские парки, бульвары</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социального обслуживания</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культуры</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Административно-управленческие объекты</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
        </w:tc>
      </w:tr>
      <w:tr w:rsidR="00223A00"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Сеть дорог и улиц</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Магистральные улицы общегородского значения, поселковые дороги и главные улицы в сельских населенных пунктах</w:t>
            </w:r>
          </w:p>
        </w:tc>
      </w:tr>
      <w:tr w:rsidR="00AD66EE" w:rsidRPr="00223A00" w:rsidTr="00AD66EE">
        <w:tc>
          <w:tcPr>
            <w:tcW w:w="1868"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Стоянки автомобильного транспорта, гаражи</w:t>
            </w:r>
          </w:p>
        </w:tc>
        <w:tc>
          <w:tcPr>
            <w:tcW w:w="1567" w:type="dxa"/>
            <w:tcBorders>
              <w:left w:val="single" w:sz="8" w:space="0" w:color="000000"/>
              <w:bottom w:val="single" w:sz="8" w:space="0" w:color="000000"/>
            </w:tcBorders>
            <w:shd w:val="clear" w:color="auto" w:fill="auto"/>
          </w:tcPr>
          <w:p w:rsidR="00AD66EE" w:rsidRPr="00223A00" w:rsidRDefault="00AD66EE"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shd w:val="clear" w:color="auto" w:fill="auto"/>
          </w:tcPr>
          <w:p w:rsidR="00AD66EE" w:rsidRPr="00223A00" w:rsidRDefault="00AD66EE"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Стоянки автомобильного транспорта, гаражи, в т.ч. боксовые, подземные и многоярусные</w:t>
            </w:r>
          </w:p>
        </w:tc>
      </w:tr>
    </w:tbl>
    <w:p w:rsidR="00AD66EE" w:rsidRPr="00223A00" w:rsidRDefault="00AD66EE" w:rsidP="00281794">
      <w:pPr>
        <w:widowControl w:val="0"/>
        <w:autoSpaceDE w:val="0"/>
        <w:spacing w:after="0"/>
        <w:ind w:firstLine="851"/>
        <w:jc w:val="both"/>
        <w:rPr>
          <w:rFonts w:ascii="Times New Roman" w:hAnsi="Times New Roman"/>
          <w:sz w:val="28"/>
          <w:szCs w:val="28"/>
          <w:lang w:eastAsia="en-US"/>
        </w:rPr>
      </w:pPr>
    </w:p>
    <w:p w:rsidR="00281794" w:rsidRPr="00223A00" w:rsidRDefault="00281794" w:rsidP="00FB4986">
      <w:pPr>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lastRenderedPageBreak/>
        <w:t>Расчетные нормативы обеспеченности населения и доступность объектов образовательных учреждений принимает</w:t>
      </w:r>
      <w:r w:rsidR="00591D76" w:rsidRPr="00223A00">
        <w:rPr>
          <w:rFonts w:ascii="Times New Roman" w:hAnsi="Times New Roman"/>
          <w:sz w:val="24"/>
          <w:szCs w:val="24"/>
          <w:lang w:eastAsia="en-US"/>
        </w:rPr>
        <w:t>ся в соответствии с таблицей 14</w:t>
      </w:r>
      <w:r w:rsidR="00AD66EE" w:rsidRPr="00223A00">
        <w:rPr>
          <w:rFonts w:ascii="Times New Roman" w:hAnsi="Times New Roman"/>
          <w:sz w:val="24"/>
          <w:szCs w:val="24"/>
          <w:lang w:eastAsia="en-US"/>
        </w:rPr>
        <w:t>.</w:t>
      </w:r>
    </w:p>
    <w:tbl>
      <w:tblPr>
        <w:tblW w:w="0" w:type="auto"/>
        <w:tblInd w:w="-45" w:type="dxa"/>
        <w:tblLayout w:type="fixed"/>
        <w:tblLook w:val="0000"/>
      </w:tblPr>
      <w:tblGrid>
        <w:gridCol w:w="829"/>
        <w:gridCol w:w="4063"/>
        <w:gridCol w:w="2023"/>
        <w:gridCol w:w="3029"/>
      </w:tblGrid>
      <w:tr w:rsidR="00223A00" w:rsidRPr="00223A00"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eastAsia="Times New Roman" w:hAnsi="Times New Roman"/>
                <w:b/>
                <w:bCs/>
                <w:sz w:val="14"/>
                <w:szCs w:val="14"/>
                <w:lang w:eastAsia="en-US"/>
              </w:rPr>
              <w:t>№</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 xml:space="preserve">Норматив обеспеченности </w:t>
            </w:r>
          </w:p>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b/>
                <w:bCs/>
                <w:sz w:val="14"/>
                <w:szCs w:val="14"/>
                <w:lang w:eastAsia="en-US"/>
              </w:rPr>
              <w:t>Параметры доступности</w:t>
            </w:r>
          </w:p>
        </w:tc>
      </w:tr>
      <w:tr w:rsidR="00223A00" w:rsidRPr="00223A00"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2</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3</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jc w:val="center"/>
              <w:rPr>
                <w:rFonts w:ascii="Times New Roman" w:eastAsia="Times New Roman" w:hAnsi="Times New Roman"/>
                <w:sz w:val="14"/>
                <w:szCs w:val="14"/>
                <w:lang w:eastAsia="zh-CN"/>
              </w:rPr>
            </w:pPr>
            <w:r w:rsidRPr="00223A00">
              <w:rPr>
                <w:rFonts w:ascii="Times New Roman" w:hAnsi="Times New Roman"/>
                <w:sz w:val="14"/>
                <w:szCs w:val="14"/>
                <w:lang w:eastAsia="en-US"/>
              </w:rPr>
              <w:t>4</w:t>
            </w:r>
          </w:p>
        </w:tc>
      </w:tr>
      <w:tr w:rsidR="00223A00" w:rsidRPr="00223A00"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55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радиус обслуживания до 300 метров</w:t>
            </w:r>
          </w:p>
        </w:tc>
      </w:tr>
      <w:tr w:rsidR="00223A00" w:rsidRPr="00223A00"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2</w:t>
            </w:r>
          </w:p>
        </w:tc>
        <w:tc>
          <w:tcPr>
            <w:tcW w:w="4063"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2 места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пешеходно-транспортная доступность до 30 мин.</w:t>
            </w:r>
          </w:p>
        </w:tc>
      </w:tr>
      <w:tr w:rsidR="00223A00" w:rsidRPr="00223A00"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3</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пешеходно-транспортная доступность до 30 мин.</w:t>
            </w:r>
          </w:p>
        </w:tc>
      </w:tr>
      <w:tr w:rsidR="00223A00" w:rsidRPr="00223A00"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napToGrid w:val="0"/>
              <w:spacing w:after="0" w:line="240" w:lineRule="auto"/>
              <w:jc w:val="center"/>
              <w:rPr>
                <w:rFonts w:ascii="Times New Roman" w:hAnsi="Times New Roman"/>
                <w:sz w:val="14"/>
                <w:szCs w:val="14"/>
                <w:lang w:eastAsia="en-US"/>
              </w:rPr>
            </w:pPr>
          </w:p>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4</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 xml:space="preserve">Общеобразовательными организациями, за исключением специализированных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120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 xml:space="preserve">радиус обслуживания до 500 метров </w:t>
            </w:r>
          </w:p>
        </w:tc>
      </w:tr>
      <w:tr w:rsidR="00223A00" w:rsidRPr="00223A00"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5</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пешеходно-транспортная доступность до 30 мин.</w:t>
            </w:r>
          </w:p>
        </w:tc>
      </w:tr>
      <w:tr w:rsidR="00223A00" w:rsidRPr="00223A00"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6</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12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 xml:space="preserve">транспортной доступностью до 60 мин. </w:t>
            </w:r>
          </w:p>
        </w:tc>
      </w:tr>
      <w:tr w:rsidR="00223A00" w:rsidRPr="00223A00"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7</w:t>
            </w:r>
          </w:p>
        </w:tc>
        <w:tc>
          <w:tcPr>
            <w:tcW w:w="4063"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Организациями дополнительного</w:t>
            </w:r>
          </w:p>
          <w:p w:rsidR="00281794" w:rsidRPr="00223A00" w:rsidRDefault="00281794" w:rsidP="00281794">
            <w:pPr>
              <w:spacing w:after="0" w:line="240" w:lineRule="auto"/>
              <w:rPr>
                <w:rFonts w:ascii="Times New Roman" w:eastAsia="Times New Roman" w:hAnsi="Times New Roman"/>
                <w:sz w:val="14"/>
                <w:szCs w:val="14"/>
                <w:lang w:eastAsia="en-US"/>
              </w:rPr>
            </w:pPr>
            <w:r w:rsidRPr="00223A00">
              <w:rPr>
                <w:rFonts w:ascii="Times New Roman" w:hAnsi="Times New Roman"/>
                <w:sz w:val="14"/>
                <w:szCs w:val="14"/>
                <w:lang w:eastAsia="en-US"/>
              </w:rPr>
              <w:t xml:space="preserve">образования </w:t>
            </w:r>
          </w:p>
        </w:tc>
        <w:tc>
          <w:tcPr>
            <w:tcW w:w="2023"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55 обучающихся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пешеходно-транспортная доступность до 30 мин.</w:t>
            </w:r>
          </w:p>
        </w:tc>
      </w:tr>
      <w:tr w:rsidR="00223A00" w:rsidRPr="00223A00" w:rsidTr="005C5349">
        <w:trPr>
          <w:trHeight w:val="899"/>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spacing w:after="0" w:line="240" w:lineRule="auto"/>
              <w:ind w:firstLine="851"/>
              <w:jc w:val="center"/>
              <w:rPr>
                <w:rFonts w:ascii="Times New Roman" w:hAnsi="Times New Roman"/>
                <w:sz w:val="14"/>
                <w:szCs w:val="14"/>
                <w:lang w:eastAsia="zh-CN"/>
              </w:rPr>
            </w:pPr>
            <w:r w:rsidRPr="00223A00">
              <w:rPr>
                <w:rFonts w:ascii="Times New Roman" w:hAnsi="Times New Roman"/>
                <w:sz w:val="14"/>
                <w:szCs w:val="14"/>
                <w:lang w:eastAsia="en-US"/>
              </w:rPr>
              <w:t>Параметры организации территории и обслуживания</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223A00">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СНиП 2.07.01-89*</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281794" w:rsidRPr="00223A00" w:rsidRDefault="00281794" w:rsidP="00281794">
            <w:pPr>
              <w:tabs>
                <w:tab w:val="left" w:pos="567"/>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до 400 учащихся – 50 кв. м на 1 учащегося;</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400-500 учащихся – 60 кв. м на 1 учащегося;</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500-600 учащихся – 50 кв. м на 1 учащегося;</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600-800 учащихся –  40 кв. м  на 1 учащегося;</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800-1100 учащихся –  33 кв. м на 1 учащегося;</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1100-1500 учащихся – 21 кв. м на 1 учащегося;</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1500-2000 учащихся – 17 кв. м на  1 учащегося;</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Размеры земельных участков могут быть уменьшены на 20% – в условиях реконструкции.</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дворец (дом) творчества школьников – 3,3%;</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станция юных техников – 0,9%;</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станция юных натуралистов – 0,4%;</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станция юных туристов – 0,4%;</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детско-юношеская спортивная школа – 2,3%;</w:t>
            </w:r>
          </w:p>
          <w:p w:rsidR="00281794" w:rsidRPr="00223A00" w:rsidRDefault="00281794" w:rsidP="00281794">
            <w:pPr>
              <w:tabs>
                <w:tab w:val="left" w:pos="709"/>
              </w:tabs>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детская школа искусств или музыкальная, художественная, хореографическая школа – 2,7%.</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Размеры земельных участков организаций дополнительного образования устанавливаются заданием на проектирование.</w:t>
            </w:r>
          </w:p>
          <w:p w:rsidR="00281794" w:rsidRPr="00223A00" w:rsidRDefault="00281794" w:rsidP="00281794">
            <w:pPr>
              <w:spacing w:after="0" w:line="240" w:lineRule="auto"/>
              <w:ind w:firstLine="851"/>
              <w:rPr>
                <w:rFonts w:ascii="Times New Roman" w:eastAsia="Times New Roman" w:hAnsi="Times New Roman"/>
                <w:sz w:val="14"/>
                <w:szCs w:val="14"/>
                <w:lang w:eastAsia="zh-CN"/>
              </w:rPr>
            </w:pPr>
            <w:r w:rsidRPr="00223A00">
              <w:rPr>
                <w:rFonts w:ascii="Times New Roman" w:hAnsi="Times New Roman"/>
                <w:sz w:val="14"/>
                <w:szCs w:val="1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AD66EE" w:rsidRPr="00223A00" w:rsidRDefault="00AD66EE" w:rsidP="00281794">
      <w:pPr>
        <w:spacing w:after="0" w:line="240" w:lineRule="auto"/>
        <w:ind w:firstLine="851"/>
        <w:rPr>
          <w:rFonts w:ascii="Times New Roman" w:hAnsi="Times New Roman"/>
          <w:sz w:val="28"/>
          <w:szCs w:val="28"/>
          <w:lang w:eastAsia="en-US"/>
        </w:rPr>
      </w:pPr>
    </w:p>
    <w:p w:rsidR="00DD362A" w:rsidRPr="00223A00" w:rsidRDefault="00DD362A" w:rsidP="00281794">
      <w:pPr>
        <w:spacing w:after="0" w:line="240" w:lineRule="auto"/>
        <w:ind w:firstLine="851"/>
        <w:rPr>
          <w:rFonts w:ascii="Times New Roman" w:hAnsi="Times New Roman"/>
          <w:sz w:val="28"/>
          <w:szCs w:val="28"/>
          <w:lang w:eastAsia="en-US"/>
        </w:rPr>
      </w:pPr>
    </w:p>
    <w:p w:rsidR="00313323" w:rsidRPr="00223A00" w:rsidRDefault="00313323" w:rsidP="00281794">
      <w:pPr>
        <w:spacing w:after="0" w:line="240" w:lineRule="auto"/>
        <w:ind w:firstLine="851"/>
        <w:rPr>
          <w:rFonts w:ascii="Times New Roman" w:hAnsi="Times New Roman"/>
          <w:color w:val="FF0000"/>
          <w:sz w:val="28"/>
          <w:szCs w:val="28"/>
          <w:lang w:eastAsia="en-US"/>
        </w:rPr>
      </w:pPr>
    </w:p>
    <w:p w:rsidR="00281794" w:rsidRPr="00223A00" w:rsidRDefault="00281794" w:rsidP="00FB4986">
      <w:pPr>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Расчетные нормативы обеспеченности населения учреждениями культуры и их доступность принимает</w:t>
      </w:r>
      <w:r w:rsidR="00591D76" w:rsidRPr="00223A00">
        <w:rPr>
          <w:rFonts w:ascii="Times New Roman" w:hAnsi="Times New Roman"/>
          <w:sz w:val="24"/>
          <w:szCs w:val="24"/>
          <w:lang w:eastAsia="en-US"/>
        </w:rPr>
        <w:t>ся в соответствии с таблицей 17</w:t>
      </w:r>
      <w:r w:rsidRPr="00223A00">
        <w:rPr>
          <w:rFonts w:ascii="Times New Roman" w:hAnsi="Times New Roman"/>
          <w:sz w:val="24"/>
          <w:szCs w:val="24"/>
          <w:lang w:eastAsia="en-US"/>
        </w:rPr>
        <w:t xml:space="preserve">.                                                                                                                                          </w:t>
      </w:r>
    </w:p>
    <w:tbl>
      <w:tblPr>
        <w:tblW w:w="9944" w:type="dxa"/>
        <w:tblInd w:w="-45" w:type="dxa"/>
        <w:tblLayout w:type="fixed"/>
        <w:tblLook w:val="0000"/>
      </w:tblPr>
      <w:tblGrid>
        <w:gridCol w:w="849"/>
        <w:gridCol w:w="3557"/>
        <w:gridCol w:w="2276"/>
        <w:gridCol w:w="3262"/>
      </w:tblGrid>
      <w:tr w:rsidR="00223A00" w:rsidRPr="00223A00"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eastAsia="Times New Roman" w:hAnsi="Times New Roman"/>
                <w:b/>
                <w:bCs/>
                <w:sz w:val="14"/>
                <w:szCs w:val="14"/>
                <w:lang w:eastAsia="en-US"/>
              </w:rPr>
              <w:t>№</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223A00" w:rsidRDefault="00313323" w:rsidP="00281794">
            <w:pPr>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 xml:space="preserve">Норматив обеспеченности </w:t>
            </w:r>
            <w:r w:rsidR="00281794" w:rsidRPr="00223A00">
              <w:rPr>
                <w:rFonts w:ascii="Times New Roman" w:hAnsi="Times New Roman"/>
                <w:b/>
                <w:bCs/>
                <w:sz w:val="14"/>
                <w:szCs w:val="14"/>
                <w:lang w:eastAsia="en-US"/>
              </w:rPr>
              <w:t>(н</w:t>
            </w:r>
            <w:r w:rsidRPr="00223A00">
              <w:rPr>
                <w:rFonts w:ascii="Times New Roman" w:hAnsi="Times New Roman"/>
                <w:b/>
                <w:bCs/>
                <w:sz w:val="14"/>
                <w:szCs w:val="14"/>
                <w:lang w:eastAsia="en-US"/>
              </w:rPr>
              <w:t xml:space="preserve">а 1 тыс. </w:t>
            </w:r>
            <w:r w:rsidR="00281794" w:rsidRPr="00223A00">
              <w:rPr>
                <w:rFonts w:ascii="Times New Roman" w:hAnsi="Times New Roman"/>
                <w:b/>
                <w:bCs/>
                <w:sz w:val="14"/>
                <w:szCs w:val="14"/>
                <w:lang w:eastAsia="en-US"/>
              </w:rPr>
              <w:t>жителей)</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b/>
                <w:bCs/>
                <w:sz w:val="14"/>
                <w:szCs w:val="14"/>
                <w:lang w:eastAsia="en-US"/>
              </w:rPr>
              <w:t>Параметры доступности</w:t>
            </w:r>
          </w:p>
        </w:tc>
      </w:tr>
      <w:tr w:rsidR="00223A00" w:rsidRPr="00223A00"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2</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3</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jc w:val="center"/>
              <w:rPr>
                <w:rFonts w:ascii="Times New Roman" w:eastAsia="Times New Roman" w:hAnsi="Times New Roman"/>
                <w:sz w:val="14"/>
                <w:szCs w:val="14"/>
                <w:lang w:eastAsia="zh-CN"/>
              </w:rPr>
            </w:pPr>
            <w:r w:rsidRPr="00223A00">
              <w:rPr>
                <w:rFonts w:ascii="Times New Roman" w:hAnsi="Times New Roman"/>
                <w:sz w:val="14"/>
                <w:szCs w:val="14"/>
                <w:lang w:eastAsia="en-US"/>
              </w:rPr>
              <w:t>4</w:t>
            </w:r>
          </w:p>
        </w:tc>
      </w:tr>
      <w:tr w:rsidR="00223A00" w:rsidRPr="00223A00"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Театрами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 xml:space="preserve">транспортной доступностью </w:t>
            </w:r>
          </w:p>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до 60 мин.</w:t>
            </w:r>
          </w:p>
        </w:tc>
      </w:tr>
      <w:tr w:rsidR="00223A00" w:rsidRPr="00223A00"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2</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Музеями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 xml:space="preserve">транспортной доступностью </w:t>
            </w:r>
          </w:p>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до 60 мин.</w:t>
            </w:r>
          </w:p>
        </w:tc>
      </w:tr>
      <w:tr w:rsidR="00223A00" w:rsidRPr="00223A00"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3</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Общедоступными библиотеками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0,06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с пешеходно-транспортной доступностью до 30 мин.</w:t>
            </w:r>
          </w:p>
        </w:tc>
      </w:tr>
      <w:tr w:rsidR="00223A00" w:rsidRPr="00223A00"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4</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16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с пешеходно-транспортной доступностью до 30 мин.</w:t>
            </w:r>
          </w:p>
        </w:tc>
      </w:tr>
      <w:tr w:rsidR="00223A00" w:rsidRPr="00223A00"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5</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Кинотеатрами (кинозалами)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8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 xml:space="preserve">транспортной доступностью </w:t>
            </w:r>
          </w:p>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до 60 мин.</w:t>
            </w:r>
          </w:p>
        </w:tc>
      </w:tr>
      <w:tr w:rsidR="00223A00" w:rsidRPr="00223A00" w:rsidTr="00313323">
        <w:trPr>
          <w:trHeight w:val="596"/>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591D76">
            <w:pPr>
              <w:spacing w:after="0" w:line="240" w:lineRule="auto"/>
              <w:ind w:firstLine="851"/>
              <w:rPr>
                <w:rFonts w:ascii="Times New Roman" w:eastAsia="Times New Roman" w:hAnsi="Times New Roman"/>
                <w:sz w:val="14"/>
                <w:szCs w:val="14"/>
                <w:lang w:eastAsia="en-US"/>
              </w:rPr>
            </w:pPr>
            <w:r w:rsidRPr="00223A00">
              <w:rPr>
                <w:rFonts w:ascii="Times New Roman" w:hAnsi="Times New Roman"/>
                <w:sz w:val="14"/>
                <w:szCs w:val="14"/>
                <w:lang w:eastAsia="en-US"/>
              </w:rPr>
              <w:t>Параметры орган</w:t>
            </w:r>
            <w:r w:rsidR="00591D76" w:rsidRPr="00223A00">
              <w:rPr>
                <w:rFonts w:ascii="Times New Roman" w:hAnsi="Times New Roman"/>
                <w:sz w:val="14"/>
                <w:szCs w:val="14"/>
                <w:lang w:eastAsia="en-US"/>
              </w:rPr>
              <w:t>изации территории и обслуживания</w:t>
            </w:r>
          </w:p>
          <w:p w:rsidR="00281794" w:rsidRPr="00223A00" w:rsidRDefault="00281794" w:rsidP="00591D76">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281794" w:rsidRPr="00223A00" w:rsidRDefault="00281794" w:rsidP="00591D76">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81794" w:rsidRPr="00223A00" w:rsidRDefault="00281794" w:rsidP="00591D76">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 от 5 до 10 тыс. человек – 1 объект .</w:t>
            </w:r>
          </w:p>
          <w:p w:rsidR="00281794" w:rsidRPr="00223A00" w:rsidRDefault="00281794" w:rsidP="00591D76">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Размеры земельных участков  музеев устанавливаются заданием на проектирование.</w:t>
            </w:r>
          </w:p>
          <w:p w:rsidR="00281794" w:rsidRPr="00223A00" w:rsidRDefault="00281794" w:rsidP="00591D76">
            <w:pPr>
              <w:spacing w:after="0" w:line="240" w:lineRule="auto"/>
              <w:rPr>
                <w:rFonts w:ascii="Times New Roman" w:eastAsia="Times New Roman" w:hAnsi="Times New Roman"/>
                <w:sz w:val="14"/>
                <w:szCs w:val="14"/>
                <w:lang w:eastAsia="en-US"/>
              </w:rPr>
            </w:pPr>
            <w:r w:rsidRPr="00223A00">
              <w:rPr>
                <w:rFonts w:ascii="Times New Roman" w:hAnsi="Times New Roman"/>
                <w:sz w:val="14"/>
                <w:szCs w:val="1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81794" w:rsidRPr="00223A00" w:rsidRDefault="00281794"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 для сельских населенных пунктов – 200 мест на 1 тыс. человек.</w:t>
            </w:r>
          </w:p>
          <w:p w:rsidR="00281794" w:rsidRPr="00223A00" w:rsidRDefault="00281794"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281794" w:rsidRPr="00223A00" w:rsidRDefault="00281794"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Норматив обеспеченности населения библиотеками по соответствующим  типам библиотек следует принимать:</w:t>
            </w:r>
          </w:p>
          <w:p w:rsidR="00281794" w:rsidRPr="00223A00" w:rsidRDefault="00281794"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t>для сельских поселений с численностью населения от 1000 до  3000 тыс. человек - общедоступная -1 объект;</w:t>
            </w:r>
          </w:p>
          <w:p w:rsidR="00281794" w:rsidRPr="00223A00" w:rsidRDefault="00281794" w:rsidP="00281794">
            <w:pPr>
              <w:spacing w:after="0" w:line="240" w:lineRule="auto"/>
              <w:ind w:firstLine="851"/>
              <w:rPr>
                <w:rFonts w:ascii="Times New Roman" w:hAnsi="Times New Roman"/>
                <w:sz w:val="14"/>
                <w:szCs w:val="14"/>
                <w:lang w:eastAsia="en-US"/>
              </w:rPr>
            </w:pPr>
            <w:r w:rsidRPr="00223A00">
              <w:rPr>
                <w:rFonts w:ascii="Times New Roman" w:hAnsi="Times New Roman"/>
                <w:sz w:val="14"/>
                <w:szCs w:val="14"/>
                <w:lang w:eastAsia="en-US"/>
              </w:rPr>
              <w:lastRenderedPageBreak/>
              <w:t>Размеры земельных участков для библиотек устанавливаются заданием на проектирование.</w:t>
            </w:r>
          </w:p>
          <w:p w:rsidR="00281794" w:rsidRPr="00223A00" w:rsidRDefault="00281794" w:rsidP="00281794">
            <w:pPr>
              <w:spacing w:after="0" w:line="240" w:lineRule="auto"/>
              <w:ind w:firstLine="851"/>
              <w:rPr>
                <w:rFonts w:ascii="Times New Roman" w:hAnsi="Times New Roman"/>
                <w:sz w:val="14"/>
                <w:szCs w:val="14"/>
                <w:lang w:eastAsia="en-US"/>
              </w:rPr>
            </w:pPr>
          </w:p>
        </w:tc>
      </w:tr>
    </w:tbl>
    <w:p w:rsidR="00313323" w:rsidRPr="00223A00" w:rsidRDefault="00313323" w:rsidP="00281794">
      <w:pPr>
        <w:spacing w:after="0" w:line="240" w:lineRule="auto"/>
        <w:ind w:firstLine="851"/>
        <w:rPr>
          <w:rFonts w:ascii="Times New Roman" w:hAnsi="Times New Roman"/>
          <w:sz w:val="28"/>
          <w:szCs w:val="28"/>
          <w:lang w:eastAsia="en-US"/>
        </w:rPr>
      </w:pPr>
    </w:p>
    <w:p w:rsidR="00281794" w:rsidRPr="00223A00" w:rsidRDefault="00281794" w:rsidP="00FB4986">
      <w:pPr>
        <w:spacing w:after="0" w:line="240" w:lineRule="auto"/>
        <w:ind w:firstLine="709"/>
        <w:jc w:val="both"/>
        <w:rPr>
          <w:rFonts w:ascii="Times New Roman" w:hAnsi="Times New Roman"/>
          <w:sz w:val="24"/>
          <w:szCs w:val="24"/>
          <w:lang w:eastAsia="en-US"/>
        </w:rPr>
      </w:pPr>
      <w:r w:rsidRPr="00223A00">
        <w:rPr>
          <w:rFonts w:ascii="Times New Roman" w:hAnsi="Times New Roman"/>
          <w:sz w:val="24"/>
          <w:szCs w:val="24"/>
          <w:lang w:eastAsia="en-US"/>
        </w:rPr>
        <w:t xml:space="preserve">Расчетные нормативы обеспеченности населения </w:t>
      </w:r>
      <w:r w:rsidRPr="00223A00">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223A00">
        <w:rPr>
          <w:rFonts w:ascii="Times New Roman" w:hAnsi="Times New Roman"/>
          <w:sz w:val="24"/>
          <w:szCs w:val="24"/>
          <w:lang w:eastAsia="en-US"/>
        </w:rPr>
        <w:t>и их доступность принимает</w:t>
      </w:r>
      <w:r w:rsidR="00591D76" w:rsidRPr="00223A00">
        <w:rPr>
          <w:rFonts w:ascii="Times New Roman" w:hAnsi="Times New Roman"/>
          <w:sz w:val="24"/>
          <w:szCs w:val="24"/>
          <w:lang w:eastAsia="en-US"/>
        </w:rPr>
        <w:t>ся в соответствии с таблицей 18</w:t>
      </w:r>
      <w:r w:rsidRPr="00223A00">
        <w:rPr>
          <w:rFonts w:ascii="Times New Roman" w:hAnsi="Times New Roman"/>
          <w:sz w:val="24"/>
          <w:szCs w:val="24"/>
          <w:lang w:eastAsia="en-US"/>
        </w:rPr>
        <w:t xml:space="preserve">.                                                                                                                                          </w:t>
      </w:r>
    </w:p>
    <w:tbl>
      <w:tblPr>
        <w:tblW w:w="0" w:type="auto"/>
        <w:tblInd w:w="-45" w:type="dxa"/>
        <w:tblLayout w:type="fixed"/>
        <w:tblLook w:val="0000"/>
      </w:tblPr>
      <w:tblGrid>
        <w:gridCol w:w="845"/>
        <w:gridCol w:w="3883"/>
        <w:gridCol w:w="2139"/>
        <w:gridCol w:w="3077"/>
      </w:tblGrid>
      <w:tr w:rsidR="00223A00" w:rsidRPr="00223A00"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eastAsia="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 xml:space="preserve">Норматив обеспеченности </w:t>
            </w:r>
          </w:p>
          <w:p w:rsidR="00281794" w:rsidRPr="00223A00" w:rsidRDefault="00281794" w:rsidP="00281794">
            <w:pPr>
              <w:spacing w:after="0" w:line="240" w:lineRule="auto"/>
              <w:rPr>
                <w:rFonts w:ascii="Times New Roman" w:hAnsi="Times New Roman"/>
                <w:b/>
                <w:bCs/>
                <w:sz w:val="14"/>
                <w:szCs w:val="14"/>
                <w:lang w:eastAsia="en-US"/>
              </w:rPr>
            </w:pPr>
            <w:r w:rsidRPr="00223A00">
              <w:rPr>
                <w:rFonts w:ascii="Times New Roman" w:hAnsi="Times New Roman"/>
                <w:b/>
                <w:bCs/>
                <w:sz w:val="14"/>
                <w:szCs w:val="14"/>
                <w:lang w:eastAsia="en-US"/>
              </w:rPr>
              <w:t>(на 1</w:t>
            </w:r>
            <w:r w:rsidR="00313323" w:rsidRPr="00223A00">
              <w:rPr>
                <w:rFonts w:ascii="Times New Roman" w:hAnsi="Times New Roman"/>
                <w:b/>
                <w:bCs/>
                <w:sz w:val="14"/>
                <w:szCs w:val="14"/>
                <w:lang w:eastAsia="en-US"/>
              </w:rPr>
              <w:t xml:space="preserve"> тыс. </w:t>
            </w:r>
            <w:r w:rsidRPr="00223A00">
              <w:rPr>
                <w:rFonts w:ascii="Times New Roman" w:hAnsi="Times New Roman"/>
                <w:b/>
                <w:bCs/>
                <w:sz w:val="14"/>
                <w:szCs w:val="14"/>
                <w:lang w:eastAsia="en-US"/>
              </w:rPr>
              <w:t>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b/>
                <w:bCs/>
                <w:sz w:val="14"/>
                <w:szCs w:val="14"/>
                <w:lang w:eastAsia="en-US"/>
              </w:rPr>
              <w:t>Параметры доступности</w:t>
            </w:r>
          </w:p>
        </w:tc>
      </w:tr>
      <w:tr w:rsidR="00223A00" w:rsidRPr="00223A00"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jc w:val="center"/>
              <w:rPr>
                <w:rFonts w:ascii="Times New Roman" w:eastAsia="Times New Roman" w:hAnsi="Times New Roman"/>
                <w:sz w:val="14"/>
                <w:szCs w:val="14"/>
                <w:lang w:eastAsia="zh-CN"/>
              </w:rPr>
            </w:pPr>
            <w:r w:rsidRPr="00223A00">
              <w:rPr>
                <w:rFonts w:ascii="Times New Roman" w:hAnsi="Times New Roman"/>
                <w:sz w:val="14"/>
                <w:szCs w:val="14"/>
                <w:lang w:eastAsia="en-US"/>
              </w:rPr>
              <w:t>4</w:t>
            </w:r>
          </w:p>
        </w:tc>
      </w:tr>
      <w:tr w:rsidR="00223A00" w:rsidRPr="00223A00" w:rsidTr="00313323">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450-500 метров  или пешеходной доступностью (5-10 мин.)</w:t>
            </w:r>
          </w:p>
        </w:tc>
      </w:tr>
      <w:tr w:rsidR="00223A00" w:rsidRPr="00223A00"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1000-1100 кв.м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с пешеходно-транспортной доступностью до 30 мин.</w:t>
            </w:r>
          </w:p>
        </w:tc>
      </w:tr>
      <w:tr w:rsidR="00223A00" w:rsidRPr="00223A00"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с пешеходно-транспортной доступностью до  30 мин.</w:t>
            </w:r>
          </w:p>
        </w:tc>
      </w:tr>
      <w:tr w:rsidR="00223A00" w:rsidRPr="00223A00"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223A00" w:rsidRDefault="00281794" w:rsidP="00281794">
            <w:pPr>
              <w:spacing w:after="0" w:line="240" w:lineRule="auto"/>
              <w:jc w:val="center"/>
              <w:rPr>
                <w:rFonts w:ascii="Times New Roman" w:hAnsi="Times New Roman"/>
                <w:sz w:val="14"/>
                <w:szCs w:val="14"/>
                <w:lang w:eastAsia="en-US"/>
              </w:rPr>
            </w:pPr>
            <w:r w:rsidRPr="00223A00">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281794" w:rsidRPr="00223A00" w:rsidRDefault="00281794" w:rsidP="00281794">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223A00" w:rsidRDefault="00281794" w:rsidP="00281794">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с пешеходно-транспортной доступностью до 30 мин.</w:t>
            </w:r>
          </w:p>
        </w:tc>
      </w:tr>
      <w:tr w:rsidR="00223A00" w:rsidRPr="00223A00"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223A00" w:rsidRDefault="00281794" w:rsidP="00281794">
            <w:pPr>
              <w:spacing w:after="0" w:line="240" w:lineRule="auto"/>
              <w:ind w:firstLine="851"/>
              <w:rPr>
                <w:rFonts w:ascii="Times New Roman" w:eastAsia="Times New Roman" w:hAnsi="Times New Roman"/>
                <w:sz w:val="14"/>
                <w:szCs w:val="14"/>
                <w:lang w:eastAsia="en-US"/>
              </w:rPr>
            </w:pPr>
            <w:r w:rsidRPr="00223A00">
              <w:rPr>
                <w:rFonts w:ascii="Times New Roman" w:hAnsi="Times New Roman"/>
                <w:sz w:val="14"/>
                <w:szCs w:val="14"/>
                <w:lang w:eastAsia="en-US"/>
              </w:rPr>
              <w:t>Параметры организации территории и обслуживания</w:t>
            </w:r>
          </w:p>
          <w:p w:rsidR="00281794" w:rsidRPr="00223A00" w:rsidRDefault="00281794" w:rsidP="00281794">
            <w:pPr>
              <w:spacing w:after="0" w:line="240" w:lineRule="auto"/>
              <w:ind w:firstLine="851"/>
              <w:jc w:val="both"/>
              <w:rPr>
                <w:rFonts w:ascii="Times New Roman" w:hAnsi="Times New Roman"/>
                <w:sz w:val="14"/>
                <w:szCs w:val="14"/>
                <w:lang w:eastAsia="en-US"/>
              </w:rPr>
            </w:pP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Пешеходная доступность отделений почтовой связи, как учреждений второй степени необходимости определена: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зон с неблагоприятными природными условиями – 200 м/2-5 мин.;</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зон с относительно благоприятными природными условиями – 450 м/5-10 мин.;</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2.1 Расчетная обеспеченность населения в торговых центрах (ТЦ) местного значения на 1000 жителей принимается из расчета: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xml:space="preserve">- 300 кв. метров в сельских поселениях. </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2.2. Радиус обслуживания ТЦ в  сельских поселениях – 2000 метров.</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2.3. Торговые центры сельских поселений с числом жителей, тыс. чел.:</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до 1 –  0,1-0,2 га;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св. 1 до 3 – 0,2-0,4 га;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от 3 до 4 – 0,4-0,6 га;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от 5 до 6 – 0,6-0,7 га;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от 7 до 10 – 0,7-0,8 га;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от 10 до 15 – 0,8-1,1 га;</w:t>
            </w:r>
          </w:p>
          <w:p w:rsidR="00281794" w:rsidRPr="00223A00" w:rsidRDefault="00281794" w:rsidP="00281794">
            <w:pPr>
              <w:spacing w:after="0" w:line="240" w:lineRule="auto"/>
              <w:ind w:firstLine="851"/>
              <w:jc w:val="both"/>
              <w:rPr>
                <w:rFonts w:ascii="Times New Roman" w:hAnsi="Times New Roman"/>
                <w:kern w:val="1"/>
                <w:sz w:val="14"/>
                <w:szCs w:val="14"/>
                <w:lang w:eastAsia="zh-CN"/>
              </w:rPr>
            </w:pPr>
            <w:r w:rsidRPr="00223A00">
              <w:rPr>
                <w:rFonts w:ascii="Times New Roman" w:hAnsi="Times New Roman"/>
                <w:sz w:val="14"/>
                <w:szCs w:val="14"/>
                <w:lang w:eastAsia="en-US"/>
              </w:rPr>
              <w:t>- от 15 до 20 – 1,0-1,2 га.</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kern w:val="1"/>
                <w:sz w:val="14"/>
                <w:szCs w:val="14"/>
                <w:lang w:eastAsia="zh-CN"/>
              </w:rPr>
              <w:t xml:space="preserve">В </w:t>
            </w:r>
            <w:r w:rsidRPr="00223A00">
              <w:rPr>
                <w:rFonts w:ascii="Times New Roman" w:hAnsi="Times New Roman"/>
                <w:sz w:val="14"/>
                <w:szCs w:val="14"/>
                <w:lang w:eastAsia="en-US"/>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На земельном участке розничного рынка проектируются следующие функциональные зоны:</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торговая зона (с подзонами продовольственных и непродовольственных торговых помещений);</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административно-складская зона;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хозяйственная зона;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зона стоянки автотранспорта;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зона подхода и распределения связанных с рынком пешеходных потоков;</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зона озеленения и отдыха покупателей.</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При проектировании розничных рынков необходимо обеспечивать:</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безопасность пешеходного передвижения в пределах пешеходной зоны;</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возможности передвижения инвалидов и других маломобильных групп населения на всем пространстве пешеходной зоны;</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пешеходную доступность розничного рынка от остановок общественного пассажирского транспорта не более 250 метров;</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места парковки автомобилей на расстоянии не более 400 м от любой точки рынка;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длину перехода между наиболее удаленными объектами рынков не более 400 м;</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длину перехода из любой точки рынка до общественного туалета не более 200 м.</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81794" w:rsidRPr="00223A00" w:rsidRDefault="00281794" w:rsidP="00591D76">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до 50 мест – 0,25-0,2 га на 100 мест;</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от 50 до 150 мест – 0,2-0,15 га на 100 мест;</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свыше 150 мест – 0,1 га на 100 мест.</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Пешеходная доступность предприятий общественного питания, как учреждений второй степени необходимости определена: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зон с неблагоприятными природными условиями – 200 м/2-5 мин.;</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зон с относительно благоприятными природными условиями – 450 м/5-10 мин.;</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81794" w:rsidRPr="00223A00" w:rsidRDefault="00281794" w:rsidP="006C69F8">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сельских населенных пунктов – 7 рабочих мест на 1 тыс. человек;</w:t>
            </w:r>
          </w:p>
          <w:p w:rsidR="00281794" w:rsidRPr="00223A00" w:rsidRDefault="00281794" w:rsidP="006C69F8">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lastRenderedPageBreak/>
              <w:t>- до 50 рабочих мест – 0,1-0,2 га на 10 рабочих мест;</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от 50 до 150 рабочих мест – 0,05-0,08 га на 10 рабочих мест;</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свыше 150 рабочих мест – 0,03-0,04 га на 10 рабочих мест.</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Пешеходная доступность предприятий бытового обслуживания, как учреждений второй степени необходимости определена:</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зон с неблагоприятными природными условиями – 200 м/2-5 мин.;</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зон с относительно благоприятными природными условиями – 450 м/5-10 мин.;</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4.2 Прачечные</w:t>
            </w:r>
          </w:p>
          <w:p w:rsidR="00281794" w:rsidRPr="00223A00" w:rsidRDefault="00281794" w:rsidP="006C69F8">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-для сельских населенных пунктов – 60 кг белья в смену на 1 тыс. человек.</w:t>
            </w:r>
          </w:p>
          <w:p w:rsidR="00281794" w:rsidRPr="00223A00" w:rsidRDefault="00281794" w:rsidP="006C69F8">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- 0,1-0,2 га на объект для прачечных самообслуживания;</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- 0,5-1,0 га на объект для фабрик-прачечных.</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4.3 Химчистки</w:t>
            </w:r>
          </w:p>
          <w:p w:rsidR="00281794" w:rsidRPr="00223A00" w:rsidRDefault="00281794" w:rsidP="006C69F8">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сельских населенных пунктов –  3,5 кг вещей в смену на 1 тыс. человек.</w:t>
            </w:r>
          </w:p>
          <w:p w:rsidR="00281794" w:rsidRPr="00223A00" w:rsidRDefault="00281794" w:rsidP="006C69F8">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- 0,1-0,2 га на объект для химчисток самообслуживания;</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- 0,5-1,0 га на объект для фабрик-химчисток;</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4.4. Бани.</w:t>
            </w:r>
          </w:p>
          <w:p w:rsidR="00281794" w:rsidRPr="00223A00" w:rsidRDefault="00281794" w:rsidP="006C69F8">
            <w:pPr>
              <w:spacing w:after="0" w:line="240" w:lineRule="auto"/>
              <w:jc w:val="both"/>
              <w:rPr>
                <w:rFonts w:ascii="Times New Roman" w:hAnsi="Times New Roman"/>
                <w:sz w:val="14"/>
                <w:szCs w:val="14"/>
                <w:lang w:eastAsia="en-US"/>
              </w:rPr>
            </w:pPr>
            <w:r w:rsidRPr="00223A00">
              <w:rPr>
                <w:rFonts w:ascii="Times New Roman" w:hAnsi="Times New Roman"/>
                <w:sz w:val="14"/>
                <w:szCs w:val="14"/>
                <w:lang w:eastAsia="en-US"/>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81794" w:rsidRPr="00223A00" w:rsidRDefault="00281794" w:rsidP="00281794">
            <w:pPr>
              <w:spacing w:after="0" w:line="240" w:lineRule="auto"/>
              <w:ind w:firstLine="851"/>
              <w:jc w:val="both"/>
              <w:rPr>
                <w:rFonts w:ascii="Times New Roman" w:hAnsi="Times New Roman"/>
                <w:sz w:val="14"/>
                <w:szCs w:val="14"/>
                <w:lang w:eastAsia="en-US"/>
              </w:rPr>
            </w:pPr>
            <w:r w:rsidRPr="00223A00">
              <w:rPr>
                <w:rFonts w:ascii="Times New Roman" w:hAnsi="Times New Roman"/>
                <w:sz w:val="14"/>
                <w:szCs w:val="14"/>
                <w:lang w:eastAsia="en-US"/>
              </w:rPr>
              <w:t>- для сельских населенных пунктов – 7 мест на 1 тыс. человек.</w:t>
            </w:r>
          </w:p>
          <w:p w:rsidR="00281794" w:rsidRPr="00223A00" w:rsidRDefault="00281794" w:rsidP="006C69F8">
            <w:pPr>
              <w:spacing w:after="0" w:line="240" w:lineRule="auto"/>
              <w:jc w:val="both"/>
              <w:rPr>
                <w:rFonts w:ascii="Times New Roman" w:eastAsia="Times New Roman" w:hAnsi="Times New Roman"/>
                <w:sz w:val="14"/>
                <w:szCs w:val="14"/>
                <w:lang w:eastAsia="zh-CN"/>
              </w:rPr>
            </w:pPr>
            <w:r w:rsidRPr="00223A00">
              <w:rPr>
                <w:rFonts w:ascii="Times New Roman" w:hAnsi="Times New Roman"/>
                <w:sz w:val="14"/>
                <w:szCs w:val="14"/>
                <w:lang w:eastAsia="en-US"/>
              </w:rPr>
              <w:t>Нормативы размеров земельных участков бань приняты в соответ</w:t>
            </w:r>
            <w:r w:rsidR="00EB5D58" w:rsidRPr="00223A00">
              <w:rPr>
                <w:rFonts w:ascii="Times New Roman" w:hAnsi="Times New Roman"/>
                <w:sz w:val="14"/>
                <w:szCs w:val="14"/>
                <w:lang w:eastAsia="en-US"/>
              </w:rPr>
              <w:t xml:space="preserve">ствии со </w:t>
            </w:r>
            <w:r w:rsidRPr="00223A00">
              <w:rPr>
                <w:rFonts w:ascii="Times New Roman" w:hAnsi="Times New Roman"/>
                <w:sz w:val="14"/>
                <w:szCs w:val="14"/>
                <w:lang w:eastAsia="en-US"/>
              </w:rPr>
              <w:t>СНиП 2.07.01-89* «Градостроительство. Планировка и застройка городских и сельских поселений» –  0,2-0,4 га на объект.</w:t>
            </w:r>
          </w:p>
        </w:tc>
      </w:tr>
    </w:tbl>
    <w:p w:rsidR="00281794" w:rsidRPr="00223A00" w:rsidRDefault="00281794" w:rsidP="00902014">
      <w:pPr>
        <w:suppressAutoHyphens w:val="0"/>
        <w:spacing w:after="0" w:line="360" w:lineRule="auto"/>
        <w:ind w:firstLine="709"/>
        <w:jc w:val="both"/>
        <w:rPr>
          <w:rFonts w:ascii="Times New Roman" w:eastAsia="Times New Roman" w:hAnsi="Times New Roman"/>
          <w:sz w:val="24"/>
          <w:szCs w:val="24"/>
          <w:lang w:eastAsia="ru-RU"/>
        </w:rPr>
      </w:pP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В качестве отличительных особенностей были выделены следующие:</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численность населения и тип поселения;</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природно-климатическое районирование.</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223A00">
        <w:rPr>
          <w:rFonts w:ascii="Times New Roman" w:eastAsia="Times New Roman" w:hAnsi="Times New Roman"/>
          <w:sz w:val="24"/>
          <w:szCs w:val="24"/>
          <w:u w:val="single"/>
          <w:lang w:eastAsia="ru-RU"/>
        </w:rPr>
        <w:t>Дифференциация по численности населения и типу поселения</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По численности населения  сельские поселения разделены на следующие группы:</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менее 0,5 тыс. человек;</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от 0,5 до 1 тыс. человек;</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от 1 до 2 тыс. человек;</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от 2 до 5 тыс. человек;</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от 5 до 10 тыс. человек;</w:t>
      </w:r>
    </w:p>
    <w:p w:rsidR="004A40A2" w:rsidRPr="00223A00" w:rsidRDefault="004A40A2"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-от 10 до 15 тыс. человек.</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xml:space="preserve">- музеи; </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выставочные залы;</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библиотеки;</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учреждения культуры клубного типа.</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w:t>
      </w:r>
      <w:r w:rsidRPr="00223A00">
        <w:rPr>
          <w:rFonts w:ascii="Times New Roman" w:eastAsia="Times New Roman" w:hAnsi="Times New Roman"/>
          <w:sz w:val="24"/>
          <w:szCs w:val="24"/>
          <w:lang w:eastAsia="ru-RU"/>
        </w:rPr>
        <w:lastRenderedPageBreak/>
        <w:t xml:space="preserve">самым сокращать норматив. В сельской местности, ассортимент предоставляемых услуг минимален, но охват населения выше. </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223A00">
        <w:rPr>
          <w:rFonts w:ascii="Times New Roman" w:eastAsia="Times New Roman" w:hAnsi="Times New Roman"/>
          <w:sz w:val="24"/>
          <w:szCs w:val="24"/>
          <w:u w:val="single"/>
          <w:lang w:eastAsia="ru-RU"/>
        </w:rPr>
        <w:t>Дифференциация территории по природно-климатическому районированию</w:t>
      </w:r>
    </w:p>
    <w:p w:rsidR="00EB5D58" w:rsidRPr="00223A00" w:rsidRDefault="00F615FD"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Дмитриевское</w:t>
      </w:r>
      <w:r w:rsidR="006C69F8" w:rsidRPr="00223A00">
        <w:rPr>
          <w:rFonts w:ascii="Times New Roman" w:eastAsia="Times New Roman" w:hAnsi="Times New Roman"/>
          <w:sz w:val="24"/>
          <w:szCs w:val="24"/>
          <w:lang w:eastAsia="ru-RU"/>
        </w:rPr>
        <w:t xml:space="preserve"> сельское по</w:t>
      </w:r>
      <w:r w:rsidRPr="00223A00">
        <w:rPr>
          <w:rFonts w:ascii="Times New Roman" w:eastAsia="Times New Roman" w:hAnsi="Times New Roman"/>
          <w:sz w:val="24"/>
          <w:szCs w:val="24"/>
          <w:lang w:eastAsia="ru-RU"/>
        </w:rPr>
        <w:t>селение располагается в восточной</w:t>
      </w:r>
      <w:r w:rsidR="006C69F8" w:rsidRPr="00223A00">
        <w:rPr>
          <w:rFonts w:ascii="Times New Roman" w:eastAsia="Times New Roman" w:hAnsi="Times New Roman"/>
          <w:sz w:val="24"/>
          <w:szCs w:val="24"/>
          <w:lang w:eastAsia="ru-RU"/>
        </w:rPr>
        <w:t xml:space="preserve"> части </w:t>
      </w:r>
      <w:r w:rsidRPr="00223A00">
        <w:rPr>
          <w:rFonts w:ascii="Times New Roman" w:eastAsia="Times New Roman" w:hAnsi="Times New Roman"/>
          <w:sz w:val="24"/>
          <w:szCs w:val="24"/>
          <w:lang w:eastAsia="ru-RU"/>
        </w:rPr>
        <w:t>Краснодарского</w:t>
      </w:r>
      <w:r w:rsidR="006C69F8" w:rsidRPr="00223A00">
        <w:rPr>
          <w:rFonts w:ascii="Times New Roman" w:eastAsia="Times New Roman" w:hAnsi="Times New Roman"/>
          <w:sz w:val="24"/>
          <w:szCs w:val="24"/>
          <w:lang w:eastAsia="ru-RU"/>
        </w:rPr>
        <w:t xml:space="preserve"> района и в климатическом отношении территория относится к северо-восточной степной провинции. </w:t>
      </w:r>
      <w:r w:rsidR="00EB5D58" w:rsidRPr="00223A00">
        <w:rPr>
          <w:rFonts w:ascii="Times New Roman" w:eastAsia="Times New Roman" w:hAnsi="Times New Roman"/>
          <w:sz w:val="24"/>
          <w:szCs w:val="24"/>
          <w:lang w:eastAsia="ru-RU"/>
        </w:rPr>
        <w:t xml:space="preserve">По строительно-климатическому районированию, в соответствии со СНиП 23-01-99* «Строительная климатология» входит в III район, подрайон III Б умеренно-континентального климата и к сухой зоне по влажности. </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zh-CN"/>
        </w:rPr>
        <w:t xml:space="preserve">для объектов местного значения:физкультурно-спортивные залы;плавательные бассейны;плоскостные сооружения.Нормативы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EB5D58" w:rsidRPr="00223A00"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EB5D58" w:rsidRPr="00223A00" w:rsidRDefault="00260FA9" w:rsidP="00FB4986">
      <w:pPr>
        <w:widowControl w:val="0"/>
        <w:spacing w:after="0" w:line="240" w:lineRule="auto"/>
        <w:ind w:firstLine="851"/>
        <w:jc w:val="center"/>
        <w:rPr>
          <w:rFonts w:ascii="Times New Roman" w:eastAsia="Bookman Old Style" w:hAnsi="Times New Roman"/>
          <w:sz w:val="24"/>
          <w:szCs w:val="24"/>
          <w:lang w:eastAsia="zh-CN"/>
        </w:rPr>
      </w:pPr>
      <w:r w:rsidRPr="00223A00">
        <w:rPr>
          <w:rFonts w:ascii="Times New Roman" w:eastAsia="Bookman Old Style" w:hAnsi="Times New Roman"/>
          <w:noProof/>
          <w:position w:val="-19"/>
          <w:sz w:val="24"/>
          <w:szCs w:val="24"/>
          <w:lang w:eastAsia="ru-RU"/>
        </w:rPr>
        <w:drawing>
          <wp:inline distT="0" distB="0" distL="0" distR="0">
            <wp:extent cx="1868805" cy="36576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8805" cy="365760"/>
                    </a:xfrm>
                    <a:prstGeom prst="rect">
                      <a:avLst/>
                    </a:prstGeom>
                    <a:solidFill>
                      <a:srgbClr val="FFFFFF"/>
                    </a:solidFill>
                    <a:ln>
                      <a:noFill/>
                    </a:ln>
                  </pic:spPr>
                </pic:pic>
              </a:graphicData>
            </a:graphic>
          </wp:inline>
        </w:drawing>
      </w:r>
    </w:p>
    <w:p w:rsidR="00EB5D58" w:rsidRPr="00223A00"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223A00">
        <w:rPr>
          <w:rFonts w:ascii="Times New Roman" w:eastAsia="Bookman Old Style" w:hAnsi="Times New Roman"/>
          <w:sz w:val="24"/>
          <w:szCs w:val="24"/>
          <w:lang w:eastAsia="zh-CN"/>
        </w:rPr>
        <w:t>где:</w:t>
      </w:r>
    </w:p>
    <w:p w:rsidR="00EB5D58" w:rsidRPr="00223A00"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223A00">
        <w:rPr>
          <w:rFonts w:ascii="Times New Roman" w:eastAsia="Bookman Old Style" w:hAnsi="Times New Roman"/>
          <w:sz w:val="24"/>
          <w:szCs w:val="24"/>
          <w:lang w:eastAsia="zh-CN"/>
        </w:rPr>
        <w:t>Н</w:t>
      </w:r>
      <w:r w:rsidRPr="00223A00">
        <w:rPr>
          <w:rFonts w:ascii="Times New Roman" w:eastAsia="Bookman Old Style" w:hAnsi="Times New Roman"/>
          <w:sz w:val="24"/>
          <w:szCs w:val="24"/>
          <w:vertAlign w:val="subscript"/>
          <w:lang w:eastAsia="zh-CN"/>
        </w:rPr>
        <w:t>С</w:t>
      </w:r>
      <w:r w:rsidRPr="00223A00">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EB5D58" w:rsidRPr="00223A00"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223A00">
        <w:rPr>
          <w:rFonts w:ascii="Times New Roman" w:eastAsia="Bookman Old Style" w:hAnsi="Times New Roman"/>
          <w:sz w:val="24"/>
          <w:szCs w:val="24"/>
          <w:lang w:eastAsia="zh-CN"/>
        </w:rPr>
        <w:t>В – возрастной коэффициент;</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А – коэффициент активности населения по данному виду обслуживания;</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М – удельная комфортная мощность, кв. м площади на одного посетителя;</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Д – количество дней работы спортивного сооружения в году;</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val="en-US" w:eastAsia="zh-CN"/>
        </w:rPr>
        <w:t>C</w:t>
      </w:r>
      <w:r w:rsidRPr="00223A00">
        <w:rPr>
          <w:rFonts w:ascii="Times New Roman" w:eastAsia="Times New Roman" w:hAnsi="Times New Roman"/>
          <w:sz w:val="24"/>
          <w:szCs w:val="24"/>
          <w:lang w:eastAsia="zh-CN"/>
        </w:rPr>
        <w:t xml:space="preserve"> – коэффициент сменности спортивного сооружения в день;</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w:t>
      </w:r>
      <w:r w:rsidRPr="00223A00">
        <w:rPr>
          <w:rFonts w:ascii="Times New Roman" w:eastAsia="Times New Roman" w:hAnsi="Times New Roman"/>
          <w:sz w:val="24"/>
          <w:szCs w:val="24"/>
          <w:lang w:eastAsia="zh-CN"/>
        </w:rPr>
        <w:lastRenderedPageBreak/>
        <w:t xml:space="preserve">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w:t>
      </w:r>
      <w:r w:rsidR="006C69F8" w:rsidRPr="00223A00">
        <w:rPr>
          <w:rFonts w:ascii="Times New Roman" w:eastAsia="Times New Roman" w:hAnsi="Times New Roman"/>
          <w:sz w:val="24"/>
          <w:szCs w:val="24"/>
          <w:lang w:eastAsia="zh-CN"/>
        </w:rPr>
        <w:t xml:space="preserve">ления спортивными сооружениями. </w:t>
      </w:r>
      <w:r w:rsidRPr="00223A00">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Pr="00223A00">
        <w:rPr>
          <w:rFonts w:ascii="Times New Roman" w:hAnsi="Times New Roman"/>
          <w:sz w:val="24"/>
          <w:szCs w:val="24"/>
          <w:lang w:eastAsia="en-US"/>
        </w:rPr>
        <w:t>физкультурно-спортивные залы – 80 кв. м на 1 тыс. человек;плоскостные сооружения – 0,7-0,9 га на 1 тыс. человек.</w:t>
      </w:r>
    </w:p>
    <w:p w:rsidR="00EB5D58" w:rsidRPr="00223A00" w:rsidRDefault="00EB5D58" w:rsidP="00FB4986">
      <w:pPr>
        <w:keepNext/>
        <w:tabs>
          <w:tab w:val="left" w:pos="1134"/>
          <w:tab w:val="left" w:pos="1276"/>
        </w:tabs>
        <w:spacing w:after="0" w:line="240" w:lineRule="auto"/>
        <w:ind w:firstLine="709"/>
        <w:jc w:val="both"/>
        <w:rPr>
          <w:rFonts w:ascii="Times New Roman" w:eastAsia="Times New Roman" w:hAnsi="Times New Roman"/>
          <w:b/>
          <w:bCs/>
          <w:iCs/>
          <w:sz w:val="24"/>
          <w:szCs w:val="24"/>
          <w:lang w:eastAsia="zh-CN"/>
        </w:rPr>
      </w:pPr>
      <w:r w:rsidRPr="00223A00">
        <w:rPr>
          <w:rFonts w:ascii="Times New Roman" w:eastAsia="Times New Roman" w:hAnsi="Times New Roman"/>
          <w:b/>
          <w:bCs/>
          <w:iCs/>
          <w:sz w:val="24"/>
          <w:szCs w:val="24"/>
          <w:lang w:eastAsia="zh-CN"/>
        </w:rPr>
        <w:t>Объекты местного значения в области культуры</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Нормативы минимально допустимого уровня обеспеченности установлены:для объектов местного значения в области культуры:библиотеки;учреждения культуры клубного типа;музеи.</w:t>
      </w: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EB5D58" w:rsidRPr="00223A00" w:rsidRDefault="00EB5D58" w:rsidP="00FB4986">
      <w:pPr>
        <w:keepNext/>
        <w:spacing w:after="0" w:line="240" w:lineRule="auto"/>
        <w:ind w:firstLine="709"/>
        <w:jc w:val="both"/>
        <w:rPr>
          <w:rFonts w:ascii="Times New Roman" w:eastAsia="Times New Roman" w:hAnsi="Times New Roman"/>
          <w:b/>
          <w:bCs/>
          <w:sz w:val="24"/>
          <w:szCs w:val="24"/>
          <w:lang w:eastAsia="zh-CN"/>
        </w:rPr>
      </w:pPr>
      <w:r w:rsidRPr="00223A00">
        <w:rPr>
          <w:rFonts w:ascii="Times New Roman" w:eastAsia="Times New Roman" w:hAnsi="Times New Roman"/>
          <w:sz w:val="24"/>
          <w:szCs w:val="24"/>
          <w:lang w:eastAsia="zh-CN"/>
        </w:rPr>
        <w:t xml:space="preserve">Таблица </w:t>
      </w:r>
      <w:r w:rsidR="006C69F8" w:rsidRPr="00223A00">
        <w:rPr>
          <w:rFonts w:ascii="Times New Roman" w:eastAsia="Times New Roman" w:hAnsi="Times New Roman"/>
          <w:sz w:val="24"/>
          <w:szCs w:val="24"/>
          <w:lang w:eastAsia="zh-CN"/>
        </w:rPr>
        <w:t>19</w:t>
      </w:r>
      <w:r w:rsidR="007B02FE" w:rsidRPr="00223A00">
        <w:rPr>
          <w:rFonts w:ascii="Times New Roman" w:eastAsia="Times New Roman" w:hAnsi="Times New Roman"/>
          <w:sz w:val="24"/>
          <w:szCs w:val="24"/>
          <w:lang w:eastAsia="zh-CN"/>
        </w:rPr>
        <w:t xml:space="preserve">. </w:t>
      </w:r>
      <w:r w:rsidRPr="00223A00">
        <w:rPr>
          <w:rFonts w:ascii="Times New Roman" w:eastAsia="Times New Roman" w:hAnsi="Times New Roman"/>
          <w:sz w:val="24"/>
          <w:szCs w:val="24"/>
          <w:lang w:eastAsia="zh-CN"/>
        </w:rPr>
        <w:t>Объекты местного значения в области культуры.</w:t>
      </w:r>
    </w:p>
    <w:tbl>
      <w:tblPr>
        <w:tblW w:w="9509" w:type="dxa"/>
        <w:tblInd w:w="-45" w:type="dxa"/>
        <w:tblLayout w:type="fixed"/>
        <w:tblLook w:val="0000"/>
      </w:tblPr>
      <w:tblGrid>
        <w:gridCol w:w="2563"/>
        <w:gridCol w:w="6946"/>
      </w:tblGrid>
      <w:tr w:rsidR="00223A00" w:rsidRPr="00223A00" w:rsidTr="006C69F8">
        <w:tc>
          <w:tcPr>
            <w:tcW w:w="2563" w:type="dxa"/>
            <w:tcBorders>
              <w:top w:val="single" w:sz="4" w:space="0" w:color="000000"/>
              <w:left w:val="single" w:sz="4" w:space="0" w:color="000000"/>
              <w:bottom w:val="single" w:sz="4" w:space="0" w:color="000000"/>
            </w:tcBorders>
            <w:shd w:val="clear" w:color="auto" w:fill="auto"/>
          </w:tcPr>
          <w:p w:rsidR="006C69F8" w:rsidRPr="00223A00" w:rsidRDefault="006C69F8" w:rsidP="006C69F8">
            <w:pPr>
              <w:spacing w:after="0" w:line="360" w:lineRule="auto"/>
              <w:jc w:val="both"/>
              <w:rPr>
                <w:rFonts w:ascii="Times New Roman" w:eastAsia="Times New Roman" w:hAnsi="Times New Roman"/>
                <w:b/>
                <w:bCs/>
                <w:sz w:val="14"/>
                <w:szCs w:val="14"/>
                <w:lang w:eastAsia="zh-CN"/>
              </w:rPr>
            </w:pPr>
            <w:r w:rsidRPr="00223A00">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223A00" w:rsidRDefault="006C69F8" w:rsidP="00EB5D58">
            <w:pPr>
              <w:spacing w:after="0" w:line="360" w:lineRule="auto"/>
              <w:ind w:firstLine="709"/>
              <w:jc w:val="both"/>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t>Норматив</w:t>
            </w:r>
          </w:p>
        </w:tc>
      </w:tr>
      <w:tr w:rsidR="00223A00" w:rsidRPr="00223A00" w:rsidTr="006C69F8">
        <w:tc>
          <w:tcPr>
            <w:tcW w:w="2563" w:type="dxa"/>
            <w:tcBorders>
              <w:top w:val="single" w:sz="4" w:space="0" w:color="000000"/>
              <w:left w:val="single" w:sz="4" w:space="0" w:color="000000"/>
              <w:bottom w:val="single" w:sz="4" w:space="0" w:color="000000"/>
            </w:tcBorders>
            <w:shd w:val="clear" w:color="auto" w:fill="auto"/>
            <w:vAlign w:val="center"/>
          </w:tcPr>
          <w:p w:rsidR="006C69F8" w:rsidRPr="00223A00" w:rsidRDefault="006C69F8" w:rsidP="006C69F8">
            <w:pPr>
              <w:spacing w:after="0" w:line="36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223A00" w:rsidRDefault="006C69F8" w:rsidP="007B02FE">
            <w:pPr>
              <w:tabs>
                <w:tab w:val="left" w:pos="255"/>
              </w:tabs>
              <w:spacing w:after="0" w:line="360" w:lineRule="auto"/>
              <w:jc w:val="both"/>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6C69F8" w:rsidRPr="00223A00" w:rsidRDefault="006C69F8" w:rsidP="007B02FE">
            <w:pPr>
              <w:tabs>
                <w:tab w:val="left" w:pos="255"/>
              </w:tabs>
              <w:spacing w:after="0" w:line="360" w:lineRule="auto"/>
              <w:jc w:val="both"/>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6C69F8" w:rsidRPr="00223A00" w:rsidRDefault="006C69F8" w:rsidP="007B02FE">
            <w:pPr>
              <w:tabs>
                <w:tab w:val="left" w:pos="255"/>
              </w:tabs>
              <w:spacing w:after="0" w:line="360" w:lineRule="auto"/>
              <w:jc w:val="both"/>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6C69F8" w:rsidRPr="00223A00" w:rsidRDefault="006C69F8" w:rsidP="007B02FE">
            <w:pPr>
              <w:tabs>
                <w:tab w:val="left" w:pos="255"/>
              </w:tabs>
              <w:spacing w:after="0" w:line="360" w:lineRule="auto"/>
              <w:jc w:val="both"/>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- 100 мест на 1 тыс. человек для сельского поселения с численностью населения от 2 до 5 тыс. человек</w:t>
            </w:r>
          </w:p>
        </w:tc>
      </w:tr>
      <w:tr w:rsidR="00223A00" w:rsidRPr="00223A00" w:rsidTr="006C69F8">
        <w:tc>
          <w:tcPr>
            <w:tcW w:w="2563" w:type="dxa"/>
            <w:tcBorders>
              <w:top w:val="single" w:sz="4" w:space="0" w:color="000000"/>
              <w:left w:val="single" w:sz="4" w:space="0" w:color="000000"/>
              <w:bottom w:val="single" w:sz="4" w:space="0" w:color="000000"/>
            </w:tcBorders>
            <w:shd w:val="clear" w:color="auto" w:fill="auto"/>
          </w:tcPr>
          <w:p w:rsidR="006C69F8" w:rsidRPr="00223A00" w:rsidRDefault="006C69F8" w:rsidP="006C69F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223A00" w:rsidRDefault="006C69F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 xml:space="preserve">1 объект </w:t>
            </w:r>
          </w:p>
        </w:tc>
      </w:tr>
    </w:tbl>
    <w:p w:rsidR="00EB5D58" w:rsidRPr="00223A00" w:rsidRDefault="00EB5D58" w:rsidP="00EB5D58">
      <w:pPr>
        <w:spacing w:after="0" w:line="240" w:lineRule="auto"/>
        <w:ind w:firstLine="851"/>
        <w:jc w:val="both"/>
        <w:rPr>
          <w:rFonts w:ascii="Times New Roman" w:eastAsia="Times New Roman" w:hAnsi="Times New Roman"/>
          <w:sz w:val="28"/>
          <w:szCs w:val="28"/>
          <w:lang w:eastAsia="zh-CN"/>
        </w:rPr>
      </w:pPr>
    </w:p>
    <w:p w:rsidR="00EB5D58" w:rsidRPr="00223A00" w:rsidRDefault="00EB5D58" w:rsidP="00FB4986">
      <w:pPr>
        <w:spacing w:after="0" w:line="240" w:lineRule="auto"/>
        <w:ind w:firstLine="794"/>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EB5D58" w:rsidRPr="00223A00" w:rsidRDefault="00EB5D58" w:rsidP="00FB4986">
      <w:pPr>
        <w:spacing w:after="0" w:line="240" w:lineRule="auto"/>
        <w:ind w:firstLine="794"/>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 xml:space="preserve">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w:t>
      </w:r>
      <w:r w:rsidRPr="00223A00">
        <w:rPr>
          <w:rFonts w:ascii="Times New Roman" w:eastAsia="Times New Roman" w:hAnsi="Times New Roman"/>
          <w:sz w:val="24"/>
          <w:szCs w:val="24"/>
          <w:lang w:eastAsia="zh-CN"/>
        </w:rPr>
        <w:lastRenderedPageBreak/>
        <w:t>мощностная характеристика центрального учреждения культуры клубного типа должна составлять не менее 500 зрительских мест.</w:t>
      </w:r>
    </w:p>
    <w:p w:rsidR="00EB5D58" w:rsidRPr="00223A00" w:rsidRDefault="00EB5D58" w:rsidP="00FB4986">
      <w:pPr>
        <w:spacing w:after="0" w:line="240" w:lineRule="auto"/>
        <w:ind w:firstLine="794"/>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EB5D58" w:rsidRPr="00223A00" w:rsidRDefault="00EB5D58" w:rsidP="00FB4986">
      <w:pPr>
        <w:spacing w:after="0" w:line="240" w:lineRule="auto"/>
        <w:ind w:firstLine="794"/>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223A00">
        <w:rPr>
          <w:rFonts w:ascii="Times New Roman" w:eastAsia="Times New Roman" w:hAnsi="Times New Roman"/>
          <w:iCs/>
          <w:sz w:val="24"/>
          <w:szCs w:val="24"/>
          <w:lang w:eastAsia="ru-RU"/>
        </w:rPr>
        <w:t>31-06-2009</w:t>
      </w:r>
      <w:r w:rsidRPr="00223A00">
        <w:rPr>
          <w:rFonts w:ascii="Times New Roman" w:eastAsia="Times New Roman" w:hAnsi="Times New Roman"/>
          <w:i/>
          <w:iCs/>
          <w:sz w:val="24"/>
          <w:szCs w:val="24"/>
          <w:lang w:eastAsia="ru-RU"/>
        </w:rPr>
        <w:t xml:space="preserve"> «</w:t>
      </w:r>
      <w:r w:rsidRPr="00223A00">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проектирования:универсальные библиотеки - 35 кв. м. на 1 тыс. ед. хранения;детские библиотеки - 39 кв. м. на 1 тыс. ед. хранения;юношеские библиотеки - 38 кв. м. на 1 тыс. ед. хранения;общедоступные библиотеки - 32 кв. м. на 1 тыс. ед. хранения.</w:t>
      </w:r>
    </w:p>
    <w:p w:rsidR="00EB5D58" w:rsidRPr="00223A00" w:rsidRDefault="00EB5D58" w:rsidP="00FB4986">
      <w:pPr>
        <w:spacing w:after="0" w:line="240" w:lineRule="auto"/>
        <w:ind w:firstLine="794"/>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4A40A2" w:rsidRPr="00223A00" w:rsidRDefault="004A40A2" w:rsidP="00FB4986">
      <w:pPr>
        <w:spacing w:after="0" w:line="240" w:lineRule="auto"/>
        <w:ind w:firstLine="794"/>
        <w:jc w:val="both"/>
        <w:rPr>
          <w:rFonts w:ascii="Times New Roman" w:eastAsia="Times New Roman" w:hAnsi="Times New Roman"/>
          <w:sz w:val="24"/>
          <w:szCs w:val="24"/>
          <w:lang w:eastAsia="zh-CN"/>
        </w:rPr>
      </w:pPr>
    </w:p>
    <w:p w:rsidR="00EB5D58" w:rsidRPr="00223A00" w:rsidRDefault="00EB5D58" w:rsidP="00FB4986">
      <w:pPr>
        <w:spacing w:after="0" w:line="240" w:lineRule="auto"/>
        <w:jc w:val="both"/>
        <w:rPr>
          <w:rFonts w:ascii="Times New Roman" w:hAnsi="Times New Roman"/>
          <w:b/>
          <w:bCs/>
          <w:sz w:val="24"/>
          <w:szCs w:val="24"/>
          <w:lang w:eastAsia="zh-CN"/>
        </w:rPr>
      </w:pPr>
      <w:r w:rsidRPr="00223A00">
        <w:rPr>
          <w:rFonts w:ascii="Times New Roman" w:eastAsia="Times New Roman" w:hAnsi="Times New Roman"/>
          <w:sz w:val="24"/>
          <w:szCs w:val="24"/>
          <w:lang w:eastAsia="zh-CN"/>
        </w:rPr>
        <w:t>Таблица</w:t>
      </w:r>
      <w:r w:rsidR="006C69F8" w:rsidRPr="00223A00">
        <w:rPr>
          <w:rFonts w:ascii="Times New Roman" w:eastAsia="Times New Roman" w:hAnsi="Times New Roman"/>
          <w:sz w:val="24"/>
          <w:szCs w:val="24"/>
          <w:lang w:eastAsia="zh-CN"/>
        </w:rPr>
        <w:t>20</w:t>
      </w:r>
      <w:r w:rsidR="007B02FE" w:rsidRPr="00223A00">
        <w:rPr>
          <w:rFonts w:ascii="Times New Roman" w:eastAsia="Times New Roman" w:hAnsi="Times New Roman"/>
          <w:sz w:val="24"/>
          <w:szCs w:val="24"/>
          <w:lang w:eastAsia="zh-CN"/>
        </w:rPr>
        <w:t xml:space="preserve">. </w:t>
      </w:r>
      <w:r w:rsidRPr="00223A00">
        <w:rPr>
          <w:rFonts w:ascii="Times New Roman" w:eastAsia="Times New Roman" w:hAnsi="Times New Roman"/>
          <w:sz w:val="24"/>
          <w:szCs w:val="24"/>
          <w:lang w:eastAsia="zh-CN"/>
        </w:rPr>
        <w:t>Зависимость размера земельного участка музея от экспозиционной площади</w:t>
      </w:r>
    </w:p>
    <w:tbl>
      <w:tblPr>
        <w:tblW w:w="0" w:type="auto"/>
        <w:tblInd w:w="630" w:type="dxa"/>
        <w:tblLayout w:type="fixed"/>
        <w:tblLook w:val="0000"/>
      </w:tblPr>
      <w:tblGrid>
        <w:gridCol w:w="4312"/>
        <w:gridCol w:w="4720"/>
      </w:tblGrid>
      <w:tr w:rsidR="00223A00" w:rsidRPr="00223A00" w:rsidTr="00391890">
        <w:trPr>
          <w:trHeight w:val="87"/>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223A00" w:rsidRDefault="00EB5D58" w:rsidP="00EB5D58">
            <w:pPr>
              <w:autoSpaceDE w:val="0"/>
              <w:spacing w:after="0" w:line="240" w:lineRule="auto"/>
              <w:ind w:firstLine="851"/>
              <w:jc w:val="center"/>
              <w:rPr>
                <w:rFonts w:ascii="Times New Roman" w:eastAsia="Times New Roman" w:hAnsi="Times New Roman"/>
                <w:sz w:val="14"/>
                <w:szCs w:val="14"/>
                <w:lang w:eastAsia="zh-CN"/>
              </w:rPr>
            </w:pPr>
            <w:r w:rsidRPr="00223A00">
              <w:rPr>
                <w:rFonts w:ascii="Times New Roman" w:hAnsi="Times New Roman"/>
                <w:b/>
                <w:bCs/>
                <w:sz w:val="14"/>
                <w:szCs w:val="14"/>
                <w:lang w:eastAsia="zh-CN"/>
              </w:rPr>
              <w:t>Зависимость площадей экспозиции и участка:</w:t>
            </w:r>
          </w:p>
        </w:tc>
      </w:tr>
      <w:tr w:rsidR="00223A00" w:rsidRPr="00223A00" w:rsidTr="00391890">
        <w:trPr>
          <w:trHeight w:val="86"/>
        </w:trPr>
        <w:tc>
          <w:tcPr>
            <w:tcW w:w="4312" w:type="dxa"/>
            <w:tcBorders>
              <w:top w:val="single" w:sz="4" w:space="0" w:color="000000"/>
              <w:left w:val="single" w:sz="4" w:space="0" w:color="000000"/>
              <w:bottom w:val="single" w:sz="4" w:space="0" w:color="000000"/>
            </w:tcBorders>
            <w:shd w:val="clear" w:color="auto" w:fill="auto"/>
          </w:tcPr>
          <w:p w:rsidR="00EB5D58" w:rsidRPr="00223A00" w:rsidRDefault="00EB5D58" w:rsidP="00EB5D58">
            <w:pPr>
              <w:autoSpaceDE w:val="0"/>
              <w:spacing w:after="0" w:line="240" w:lineRule="auto"/>
              <w:ind w:firstLine="851"/>
              <w:jc w:val="center"/>
              <w:rPr>
                <w:rFonts w:ascii="Times New Roman" w:hAnsi="Times New Roman"/>
                <w:b/>
                <w:bCs/>
                <w:sz w:val="14"/>
                <w:szCs w:val="14"/>
                <w:lang w:eastAsia="zh-CN"/>
              </w:rPr>
            </w:pPr>
            <w:r w:rsidRPr="00223A00">
              <w:rPr>
                <w:rFonts w:ascii="Times New Roman" w:hAnsi="Times New Roman"/>
                <w:b/>
                <w:bCs/>
                <w:sz w:val="14"/>
                <w:szCs w:val="14"/>
                <w:lang w:eastAsia="zh-CN"/>
              </w:rPr>
              <w:t>Площадь участка , га.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23A00" w:rsidRDefault="00EB5D58" w:rsidP="00EB5D58">
            <w:pPr>
              <w:autoSpaceDE w:val="0"/>
              <w:spacing w:after="0" w:line="240" w:lineRule="auto"/>
              <w:jc w:val="center"/>
              <w:rPr>
                <w:rFonts w:ascii="Times New Roman" w:eastAsia="Times New Roman" w:hAnsi="Times New Roman"/>
                <w:sz w:val="14"/>
                <w:szCs w:val="14"/>
                <w:lang w:eastAsia="zh-CN"/>
              </w:rPr>
            </w:pPr>
            <w:r w:rsidRPr="00223A00">
              <w:rPr>
                <w:rFonts w:ascii="Times New Roman" w:hAnsi="Times New Roman"/>
                <w:b/>
                <w:bCs/>
                <w:sz w:val="14"/>
                <w:szCs w:val="14"/>
                <w:lang w:eastAsia="zh-CN"/>
              </w:rPr>
              <w:t>Экспозиционная площадь, кв. м</w:t>
            </w:r>
          </w:p>
        </w:tc>
      </w:tr>
      <w:tr w:rsidR="00223A00" w:rsidRPr="00223A00"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0,5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500</w:t>
            </w:r>
          </w:p>
        </w:tc>
      </w:tr>
      <w:tr w:rsidR="00223A00" w:rsidRPr="00223A00"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0,8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1000</w:t>
            </w:r>
          </w:p>
        </w:tc>
      </w:tr>
      <w:tr w:rsidR="00223A00" w:rsidRPr="00223A00"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1,2</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1500</w:t>
            </w:r>
          </w:p>
        </w:tc>
      </w:tr>
      <w:tr w:rsidR="00223A00" w:rsidRPr="00223A00"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2000</w:t>
            </w:r>
          </w:p>
        </w:tc>
      </w:tr>
      <w:tr w:rsidR="00223A00" w:rsidRPr="00223A00"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2500</w:t>
            </w:r>
          </w:p>
        </w:tc>
      </w:tr>
      <w:tr w:rsidR="00223A00" w:rsidRPr="00223A00"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2,0</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23A00" w:rsidRDefault="00EB5D58" w:rsidP="00EB5D58">
            <w:pPr>
              <w:spacing w:after="0" w:line="240" w:lineRule="auto"/>
              <w:ind w:firstLine="851"/>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3000</w:t>
            </w:r>
          </w:p>
        </w:tc>
      </w:tr>
      <w:tr w:rsidR="00EB5D58" w:rsidRPr="00223A00" w:rsidTr="00391890">
        <w:trPr>
          <w:trHeight w:val="178"/>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223A00" w:rsidRDefault="00EB5D58" w:rsidP="00EB5D58">
            <w:pPr>
              <w:autoSpaceDE w:val="0"/>
              <w:spacing w:after="0" w:line="240" w:lineRule="auto"/>
              <w:ind w:firstLine="851"/>
              <w:rPr>
                <w:rFonts w:ascii="Times New Roman" w:eastAsia="Times New Roman" w:hAnsi="Times New Roman"/>
                <w:sz w:val="14"/>
                <w:szCs w:val="14"/>
                <w:lang w:eastAsia="zh-CN"/>
              </w:rPr>
            </w:pPr>
            <w:r w:rsidRPr="00223A00">
              <w:rPr>
                <w:rFonts w:ascii="Times New Roman" w:hAnsi="Times New Roman"/>
                <w:sz w:val="14"/>
                <w:szCs w:val="1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EB5D58" w:rsidRPr="00223A00" w:rsidRDefault="00EB5D58" w:rsidP="00EB5D58">
      <w:pPr>
        <w:spacing w:after="0" w:line="240" w:lineRule="auto"/>
        <w:ind w:firstLine="851"/>
        <w:jc w:val="both"/>
        <w:rPr>
          <w:rFonts w:ascii="Times New Roman" w:eastAsia="Times New Roman" w:hAnsi="Times New Roman"/>
          <w:sz w:val="28"/>
          <w:szCs w:val="28"/>
          <w:lang w:eastAsia="zh-CN"/>
        </w:rPr>
      </w:pPr>
    </w:p>
    <w:p w:rsidR="00EB5D58" w:rsidRPr="00223A00" w:rsidRDefault="00EB5D58" w:rsidP="00FB4986">
      <w:pPr>
        <w:spacing w:after="0" w:line="240" w:lineRule="auto"/>
        <w:ind w:firstLine="709"/>
        <w:jc w:val="both"/>
        <w:rPr>
          <w:rFonts w:ascii="Times New Roman" w:eastAsia="Times New Roman" w:hAnsi="Times New Roman"/>
          <w:sz w:val="24"/>
          <w:szCs w:val="24"/>
          <w:lang w:eastAsia="zh-CN"/>
        </w:rPr>
      </w:pPr>
      <w:r w:rsidRPr="00223A00">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w:t>
      </w:r>
      <w:r w:rsidR="00AE6C44" w:rsidRPr="00223A00">
        <w:rPr>
          <w:rFonts w:ascii="Times New Roman" w:eastAsia="Times New Roman" w:hAnsi="Times New Roman"/>
          <w:sz w:val="24"/>
          <w:szCs w:val="24"/>
          <w:lang w:eastAsia="ru-RU"/>
        </w:rPr>
        <w:t xml:space="preserve">урного и бытового обслуживания: аптечные организации; объекты культуры; </w:t>
      </w:r>
      <w:r w:rsidRPr="00223A00">
        <w:rPr>
          <w:rFonts w:ascii="Times New Roman" w:eastAsia="Times New Roman" w:hAnsi="Times New Roman"/>
          <w:sz w:val="24"/>
          <w:szCs w:val="24"/>
          <w:lang w:eastAsia="ru-RU"/>
        </w:rPr>
        <w:t>объект</w:t>
      </w:r>
      <w:r w:rsidR="00AE6C44" w:rsidRPr="00223A00">
        <w:rPr>
          <w:rFonts w:ascii="Times New Roman" w:eastAsia="Times New Roman" w:hAnsi="Times New Roman"/>
          <w:sz w:val="24"/>
          <w:szCs w:val="24"/>
          <w:lang w:eastAsia="ru-RU"/>
        </w:rPr>
        <w:t xml:space="preserve">ы физической культуры и спорта; </w:t>
      </w:r>
      <w:r w:rsidRPr="00223A00">
        <w:rPr>
          <w:rFonts w:ascii="Times New Roman" w:eastAsia="Times New Roman" w:hAnsi="Times New Roman"/>
          <w:sz w:val="24"/>
          <w:szCs w:val="24"/>
          <w:lang w:eastAsia="ru-RU"/>
        </w:rPr>
        <w:t xml:space="preserve">предприятия торговли, общественного </w:t>
      </w:r>
      <w:r w:rsidR="00AE6C44" w:rsidRPr="00223A00">
        <w:rPr>
          <w:rFonts w:ascii="Times New Roman" w:eastAsia="Times New Roman" w:hAnsi="Times New Roman"/>
          <w:sz w:val="24"/>
          <w:szCs w:val="24"/>
          <w:lang w:eastAsia="ru-RU"/>
        </w:rPr>
        <w:t xml:space="preserve">питания, бытового обслуживания; </w:t>
      </w:r>
      <w:r w:rsidRPr="00223A00">
        <w:rPr>
          <w:rFonts w:ascii="Times New Roman" w:eastAsia="Times New Roman" w:hAnsi="Times New Roman"/>
          <w:sz w:val="24"/>
          <w:szCs w:val="24"/>
          <w:lang w:eastAsia="ru-RU"/>
        </w:rPr>
        <w:t>кредитно-финансовые организации.</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sidR="00AE6C44" w:rsidRPr="00223A00">
        <w:rPr>
          <w:rFonts w:ascii="Times New Roman" w:eastAsia="Times New Roman" w:hAnsi="Times New Roman"/>
          <w:sz w:val="24"/>
          <w:szCs w:val="24"/>
          <w:lang w:eastAsia="ru-RU"/>
        </w:rPr>
        <w:t xml:space="preserve">нности аптечными организациями: </w:t>
      </w:r>
      <w:r w:rsidRPr="00223A00">
        <w:rPr>
          <w:rFonts w:ascii="Times New Roman" w:eastAsia="Times New Roman" w:hAnsi="Times New Roman"/>
          <w:sz w:val="24"/>
          <w:szCs w:val="24"/>
          <w:lang w:eastAsia="ru-RU"/>
        </w:rPr>
        <w:t>- для сельских населенных пунктов – 1 объект на 6,2 тыс. человек.</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 xml:space="preserve">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доступности.На основе приложения 7 раздела 2 СНиП 2.07.01-89* </w:t>
      </w:r>
      <w:r w:rsidRPr="00223A00">
        <w:rPr>
          <w:rFonts w:ascii="Times New Roman" w:eastAsia="Times New Roman" w:hAnsi="Times New Roman"/>
          <w:sz w:val="24"/>
          <w:szCs w:val="24"/>
          <w:lang w:eastAsia="ru-RU"/>
        </w:rPr>
        <w:lastRenderedPageBreak/>
        <w:t xml:space="preserve">«Градостроительство.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Пре</w:t>
      </w:r>
      <w:r w:rsidR="00AE6C44" w:rsidRPr="00223A00">
        <w:rPr>
          <w:rFonts w:ascii="Times New Roman" w:eastAsia="Times New Roman" w:hAnsi="Times New Roman"/>
          <w:sz w:val="24"/>
          <w:szCs w:val="24"/>
          <w:lang w:eastAsia="ru-RU"/>
        </w:rPr>
        <w:t xml:space="preserve">дприятия общественного питания: </w:t>
      </w:r>
      <w:r w:rsidRPr="00223A00">
        <w:rPr>
          <w:rFonts w:ascii="Times New Roman" w:eastAsia="Times New Roman" w:hAnsi="Times New Roman"/>
          <w:sz w:val="24"/>
          <w:szCs w:val="24"/>
          <w:lang w:eastAsia="ru-RU"/>
        </w:rPr>
        <w:t>сельские населенные пу</w:t>
      </w:r>
      <w:r w:rsidR="00AE6C44" w:rsidRPr="00223A00">
        <w:rPr>
          <w:rFonts w:ascii="Times New Roman" w:eastAsia="Times New Roman" w:hAnsi="Times New Roman"/>
          <w:sz w:val="24"/>
          <w:szCs w:val="24"/>
          <w:lang w:eastAsia="ru-RU"/>
        </w:rPr>
        <w:t xml:space="preserve">нкты </w:t>
      </w:r>
      <w:r w:rsidRPr="00223A00">
        <w:rPr>
          <w:rFonts w:ascii="Times New Roman" w:eastAsia="Times New Roman" w:hAnsi="Times New Roman"/>
          <w:sz w:val="24"/>
          <w:szCs w:val="24"/>
          <w:lang w:eastAsia="ru-RU"/>
        </w:rPr>
        <w:t>- 40 мест на 1 тыс. человек.</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Пре</w:t>
      </w:r>
      <w:r w:rsidR="00AE6C44" w:rsidRPr="00223A00">
        <w:rPr>
          <w:rFonts w:ascii="Times New Roman" w:eastAsia="Times New Roman" w:hAnsi="Times New Roman"/>
          <w:sz w:val="24"/>
          <w:szCs w:val="24"/>
          <w:lang w:eastAsia="ru-RU"/>
        </w:rPr>
        <w:t xml:space="preserve">дприятия бытового обслуживания: сельские населенные пункты </w:t>
      </w:r>
      <w:r w:rsidRPr="00223A00">
        <w:rPr>
          <w:rFonts w:ascii="Times New Roman" w:eastAsia="Times New Roman" w:hAnsi="Times New Roman"/>
          <w:sz w:val="24"/>
          <w:szCs w:val="24"/>
          <w:lang w:eastAsia="ru-RU"/>
        </w:rPr>
        <w:t>- 7 рабочих мест на 1 тыс. человек.</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6775C1"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EB5D58" w:rsidRPr="00223A00"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23A00">
        <w:rPr>
          <w:rFonts w:ascii="Times New Roman" w:eastAsia="Times New Roman" w:hAnsi="Times New Roman"/>
          <w:sz w:val="24"/>
          <w:szCs w:val="24"/>
          <w:lang w:eastAsia="ru-RU"/>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4A40A2" w:rsidRPr="00223A00" w:rsidRDefault="004A40A2" w:rsidP="00FB4986">
      <w:pPr>
        <w:suppressAutoHyphens w:val="0"/>
        <w:spacing w:after="0" w:line="240" w:lineRule="auto"/>
        <w:ind w:firstLine="709"/>
        <w:jc w:val="both"/>
        <w:rPr>
          <w:rFonts w:ascii="Times New Roman" w:eastAsia="Times New Roman" w:hAnsi="Times New Roman"/>
          <w:sz w:val="24"/>
          <w:szCs w:val="24"/>
          <w:lang w:eastAsia="ru-RU"/>
        </w:rPr>
      </w:pPr>
    </w:p>
    <w:p w:rsidR="00BF13C8" w:rsidRPr="00223A00" w:rsidRDefault="006C69F8" w:rsidP="00FB4986">
      <w:pPr>
        <w:keepNext/>
        <w:keepLines/>
        <w:spacing w:after="60" w:line="240" w:lineRule="auto"/>
        <w:jc w:val="center"/>
        <w:rPr>
          <w:rFonts w:ascii="Times New Roman" w:eastAsia="Times New Roman" w:hAnsi="Times New Roman"/>
          <w:sz w:val="24"/>
          <w:szCs w:val="24"/>
          <w:lang w:eastAsia="zh-CN"/>
        </w:rPr>
      </w:pPr>
      <w:r w:rsidRPr="00223A00">
        <w:rPr>
          <w:rFonts w:ascii="Times New Roman" w:hAnsi="Times New Roman"/>
          <w:sz w:val="24"/>
          <w:szCs w:val="24"/>
          <w:lang w:eastAsia="ru-RU"/>
        </w:rPr>
        <w:t>Таблица 21</w:t>
      </w:r>
      <w:r w:rsidR="00BF13C8" w:rsidRPr="00223A00">
        <w:rPr>
          <w:rFonts w:ascii="Times New Roman" w:hAnsi="Times New Roman"/>
          <w:sz w:val="24"/>
          <w:szCs w:val="24"/>
          <w:lang w:eastAsia="ru-RU"/>
        </w:rPr>
        <w:t>. Нормы расчета учреждений и предприятий обслуживания</w:t>
      </w:r>
    </w:p>
    <w:tbl>
      <w:tblPr>
        <w:tblW w:w="9356" w:type="dxa"/>
        <w:tblInd w:w="108" w:type="dxa"/>
        <w:tblLayout w:type="fixed"/>
        <w:tblLook w:val="0000"/>
      </w:tblPr>
      <w:tblGrid>
        <w:gridCol w:w="3402"/>
        <w:gridCol w:w="2694"/>
        <w:gridCol w:w="3260"/>
      </w:tblGrid>
      <w:tr w:rsidR="00223A00" w:rsidRPr="00223A00" w:rsidTr="00BF13C8">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Источник</w:t>
            </w:r>
          </w:p>
        </w:tc>
      </w:tr>
      <w:tr w:rsidR="00223A00" w:rsidRPr="00223A00"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t>Учреждения образования</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t>Учреждения здравоохранения</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Амбулаторно - поликлинические учреждения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Закон Краснодарского края от 02.03.2009 N 1695-КЗ</w:t>
            </w:r>
          </w:p>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napToGrid w:val="0"/>
              <w:spacing w:after="0" w:line="240" w:lineRule="auto"/>
              <w:rPr>
                <w:rFonts w:ascii="Times New Roman" w:eastAsia="Times New Roman" w:hAnsi="Times New Roman"/>
                <w:sz w:val="14"/>
                <w:szCs w:val="14"/>
                <w:lang w:eastAsia="zh-CN"/>
              </w:rPr>
            </w:pP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Фельдшерско–акушерские пункты</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overflowPunct w:val="0"/>
              <w:autoSpaceDE w:val="0"/>
              <w:spacing w:after="0" w:line="240" w:lineRule="auto"/>
              <w:jc w:val="center"/>
              <w:textAlignment w:val="baseline"/>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Выдвижные пункты скорой медицинской помощи</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lastRenderedPageBreak/>
              <w:t>Спортивные и физкультурно-оздоровительные сооружения</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80 кв.м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t>Учреждения культуры и искусства</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t>Предприятия торговли</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Магазины</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300 кв.м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t>Предприятия общественного питания</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t>Предприятия бытового и коммунального обслуживания</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Прачечные</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Бани</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t xml:space="preserve">Кредитно-финансовые учреждения </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left="-96" w:right="-108"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223A00" w:rsidRPr="00223A00"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b/>
                <w:bCs/>
                <w:sz w:val="14"/>
                <w:szCs w:val="14"/>
                <w:lang w:eastAsia="zh-CN"/>
              </w:rPr>
              <w:t>Учреждения жилищно-коммунального хозяйства</w:t>
            </w:r>
          </w:p>
        </w:tc>
      </w:tr>
      <w:tr w:rsidR="00223A00"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Гостиницы</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СНиП 2.07.01-89*</w:t>
            </w:r>
          </w:p>
        </w:tc>
      </w:tr>
      <w:tr w:rsidR="00BF13C8" w:rsidRPr="00223A00" w:rsidTr="00BF13C8">
        <w:trPr>
          <w:trHeight w:val="23"/>
        </w:trPr>
        <w:tc>
          <w:tcPr>
            <w:tcW w:w="3402"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Пожарные депо</w:t>
            </w:r>
          </w:p>
        </w:tc>
        <w:tc>
          <w:tcPr>
            <w:tcW w:w="2694" w:type="dxa"/>
            <w:tcBorders>
              <w:left w:val="single" w:sz="4" w:space="0" w:color="000000"/>
              <w:bottom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1 депо на 2 автомобиля  ри населении до 5 000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ind w:firstLine="5"/>
              <w:jc w:val="center"/>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EB5D58" w:rsidRPr="00223A00" w:rsidRDefault="00EB5D58" w:rsidP="00BF13C8">
      <w:pPr>
        <w:suppressAutoHyphens w:val="0"/>
        <w:spacing w:after="0" w:line="360" w:lineRule="auto"/>
        <w:jc w:val="both"/>
        <w:rPr>
          <w:rFonts w:ascii="Times New Roman" w:eastAsia="Times New Roman" w:hAnsi="Times New Roman"/>
          <w:sz w:val="24"/>
          <w:szCs w:val="24"/>
          <w:lang w:eastAsia="ru-RU"/>
        </w:rPr>
      </w:pPr>
    </w:p>
    <w:p w:rsidR="00BF13C8" w:rsidRPr="00223A00" w:rsidRDefault="00BF13C8" w:rsidP="00BF13C8">
      <w:pPr>
        <w:spacing w:after="0" w:line="360" w:lineRule="auto"/>
        <w:jc w:val="both"/>
        <w:rPr>
          <w:rFonts w:ascii="Times New Roman" w:hAnsi="Times New Roman"/>
          <w:b/>
          <w:sz w:val="24"/>
          <w:szCs w:val="24"/>
          <w:lang w:eastAsia="en-US"/>
        </w:rPr>
      </w:pPr>
      <w:r w:rsidRPr="00223A00">
        <w:rPr>
          <w:rFonts w:ascii="Times New Roman" w:eastAsia="Times New Roman" w:hAnsi="Times New Roman"/>
          <w:sz w:val="24"/>
          <w:szCs w:val="24"/>
          <w:lang w:eastAsia="zh-CN"/>
        </w:rPr>
        <w:t>Таблица 2</w:t>
      </w:r>
      <w:r w:rsidR="006C69F8" w:rsidRPr="00223A00">
        <w:rPr>
          <w:rFonts w:ascii="Times New Roman" w:eastAsia="Times New Roman" w:hAnsi="Times New Roman"/>
          <w:sz w:val="24"/>
          <w:szCs w:val="24"/>
          <w:lang w:eastAsia="zh-CN"/>
        </w:rPr>
        <w:t>2</w:t>
      </w:r>
      <w:r w:rsidRPr="00223A00">
        <w:rPr>
          <w:rFonts w:ascii="Times New Roman" w:eastAsia="Times New Roman" w:hAnsi="Times New Roman"/>
          <w:sz w:val="24"/>
          <w:szCs w:val="24"/>
          <w:lang w:eastAsia="zh-CN"/>
        </w:rPr>
        <w:t xml:space="preserve">. Расчетные показатели максимально допустимого уровня территориальной доступности объектов иного значения, </w:t>
      </w:r>
      <w:r w:rsidRPr="00223A00">
        <w:rPr>
          <w:rFonts w:ascii="Times New Roman" w:hAnsi="Times New Roman"/>
          <w:sz w:val="24"/>
          <w:szCs w:val="24"/>
          <w:lang w:eastAsia="en-US"/>
        </w:rPr>
        <w:t xml:space="preserve">влияющие на определение </w:t>
      </w:r>
      <w:r w:rsidRPr="00223A00">
        <w:rPr>
          <w:rFonts w:ascii="Times New Roman" w:eastAsia="Times New Roman" w:hAnsi="Times New Roman"/>
          <w:sz w:val="24"/>
          <w:szCs w:val="24"/>
          <w:lang w:eastAsia="zh-CN"/>
        </w:rPr>
        <w:t xml:space="preserve">расчетных показателей объектов </w:t>
      </w:r>
      <w:r w:rsidRPr="00223A00">
        <w:rPr>
          <w:rFonts w:ascii="Times New Roman" w:hAnsi="Times New Roman"/>
          <w:sz w:val="24"/>
          <w:szCs w:val="24"/>
          <w:lang w:eastAsia="en-US"/>
        </w:rPr>
        <w:t>местного значения поселения и на качество среды</w:t>
      </w:r>
    </w:p>
    <w:tbl>
      <w:tblPr>
        <w:tblW w:w="9509" w:type="dxa"/>
        <w:tblInd w:w="-45" w:type="dxa"/>
        <w:tblLayout w:type="fixed"/>
        <w:tblLook w:val="0000"/>
      </w:tblPr>
      <w:tblGrid>
        <w:gridCol w:w="2563"/>
        <w:gridCol w:w="3260"/>
        <w:gridCol w:w="3686"/>
      </w:tblGrid>
      <w:tr w:rsidR="00223A00" w:rsidRPr="00223A00" w:rsidTr="00BF13C8">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hAnsi="Times New Roman"/>
                <w:b/>
                <w:sz w:val="14"/>
                <w:szCs w:val="14"/>
                <w:lang w:eastAsia="en-US"/>
              </w:rPr>
            </w:pPr>
            <w:r w:rsidRPr="00223A00">
              <w:rPr>
                <w:rFonts w:ascii="Times New Roman" w:hAnsi="Times New Roman"/>
                <w:b/>
                <w:sz w:val="14"/>
                <w:szCs w:val="14"/>
                <w:lang w:eastAsia="en-US"/>
              </w:rPr>
              <w:t>Наименование объекта</w:t>
            </w:r>
          </w:p>
          <w:p w:rsidR="00BF13C8" w:rsidRPr="00223A00" w:rsidRDefault="00BF13C8" w:rsidP="00BF13C8">
            <w:pPr>
              <w:spacing w:after="0" w:line="240" w:lineRule="auto"/>
              <w:jc w:val="center"/>
              <w:rPr>
                <w:rFonts w:ascii="Times New Roman" w:hAnsi="Times New Roman"/>
                <w:b/>
                <w:sz w:val="14"/>
                <w:szCs w:val="14"/>
                <w:lang w:eastAsia="en-US"/>
              </w:rPr>
            </w:pPr>
            <w:r w:rsidRPr="00223A00">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BF13C8" w:rsidRPr="00223A00" w:rsidRDefault="00BF13C8" w:rsidP="00BF13C8">
            <w:pPr>
              <w:spacing w:after="0" w:line="240" w:lineRule="auto"/>
              <w:jc w:val="center"/>
              <w:rPr>
                <w:rFonts w:ascii="Times New Roman" w:hAnsi="Times New Roman"/>
                <w:b/>
                <w:sz w:val="14"/>
                <w:szCs w:val="14"/>
                <w:lang w:eastAsia="en-US"/>
              </w:rPr>
            </w:pPr>
            <w:r w:rsidRPr="00223A00">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223A00" w:rsidRPr="00223A00" w:rsidTr="00BF13C8">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hAnsi="Times New Roman"/>
                <w:b/>
                <w:sz w:val="14"/>
                <w:szCs w:val="14"/>
                <w:lang w:eastAsia="en-US"/>
              </w:rPr>
              <w:t>В области  культуры</w:t>
            </w:r>
          </w:p>
        </w:tc>
      </w:tr>
      <w:tr w:rsidR="00223A00" w:rsidRPr="00223A00"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23A00" w:rsidRDefault="00BF13C8" w:rsidP="00BF13C8">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Транспортная доступность</w:t>
            </w:r>
          </w:p>
        </w:tc>
      </w:tr>
      <w:tr w:rsidR="00223A00" w:rsidRPr="00223A00"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b/>
                <w:sz w:val="14"/>
                <w:szCs w:val="14"/>
                <w:lang w:eastAsia="zh-CN"/>
              </w:rPr>
              <w:t>В области физической культуры и массового спорта</w:t>
            </w:r>
          </w:p>
        </w:tc>
      </w:tr>
      <w:tr w:rsidR="00223A00" w:rsidRPr="00223A00"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23A00" w:rsidRDefault="00BF13C8" w:rsidP="00BF13C8">
            <w:pPr>
              <w:spacing w:after="0" w:line="240" w:lineRule="auto"/>
              <w:rPr>
                <w:rFonts w:ascii="Times New Roman" w:hAnsi="Times New Roman"/>
                <w:sz w:val="14"/>
                <w:szCs w:val="14"/>
                <w:lang w:eastAsia="en-US"/>
              </w:rPr>
            </w:pPr>
            <w:r w:rsidRPr="00223A00">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Пешеходная доступность</w:t>
            </w:r>
          </w:p>
        </w:tc>
      </w:tr>
      <w:tr w:rsidR="00223A00" w:rsidRPr="00223A00"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b/>
                <w:sz w:val="14"/>
                <w:szCs w:val="14"/>
                <w:lang w:eastAsia="zh-CN"/>
              </w:rPr>
              <w:t>В области  торговли, общественного питания и бытового обслуживания</w:t>
            </w:r>
          </w:p>
        </w:tc>
      </w:tr>
      <w:tr w:rsidR="00223A00" w:rsidRPr="00223A00"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Торговые предприятия</w:t>
            </w:r>
          </w:p>
          <w:p w:rsidR="00BF13C8" w:rsidRPr="00223A00" w:rsidRDefault="00BF13C8" w:rsidP="00BF13C8">
            <w:pPr>
              <w:spacing w:after="0" w:line="240" w:lineRule="auto"/>
              <w:rPr>
                <w:rFonts w:ascii="Times New Roman" w:hAnsi="Times New Roman"/>
                <w:sz w:val="14"/>
                <w:szCs w:val="14"/>
                <w:lang w:eastAsia="en-US"/>
              </w:rPr>
            </w:pPr>
            <w:r w:rsidRPr="00223A00">
              <w:rPr>
                <w:rFonts w:ascii="Times New Roman" w:eastAsia="Times New Roman" w:hAnsi="Times New Roman"/>
                <w:sz w:val="14"/>
                <w:szCs w:val="1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Пешеходная доступность</w:t>
            </w:r>
          </w:p>
        </w:tc>
      </w:tr>
      <w:tr w:rsidR="00223A00" w:rsidRPr="00223A00"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hAnsi="Times New Roman"/>
                <w:i/>
                <w:sz w:val="14"/>
                <w:szCs w:val="14"/>
                <w:lang w:eastAsia="en-US"/>
              </w:rPr>
              <w:t xml:space="preserve">Примечание: территориальная доступность </w:t>
            </w:r>
            <w:r w:rsidRPr="00223A00">
              <w:rPr>
                <w:rFonts w:ascii="Times New Roman" w:eastAsia="Times New Roman" w:hAnsi="Times New Roman"/>
                <w:i/>
                <w:sz w:val="14"/>
                <w:szCs w:val="14"/>
                <w:lang w:eastAsia="zh-CN"/>
              </w:rPr>
              <w:t xml:space="preserve">предприятий общественного питания применима для  общественно-деловых центров </w:t>
            </w:r>
          </w:p>
        </w:tc>
      </w:tr>
      <w:tr w:rsidR="00223A00" w:rsidRPr="00223A00"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23A00" w:rsidRDefault="00BF13C8" w:rsidP="00BF13C8">
            <w:pPr>
              <w:spacing w:after="0" w:line="240" w:lineRule="auto"/>
              <w:rPr>
                <w:rFonts w:ascii="Times New Roman" w:hAnsi="Times New Roman"/>
                <w:sz w:val="14"/>
                <w:szCs w:val="14"/>
                <w:lang w:eastAsia="en-US"/>
              </w:rPr>
            </w:pPr>
            <w:r w:rsidRPr="00223A00">
              <w:rPr>
                <w:rFonts w:ascii="Times New Roman" w:eastAsia="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Пешеходная доступность:</w:t>
            </w:r>
          </w:p>
        </w:tc>
      </w:tr>
      <w:tr w:rsidR="00223A00" w:rsidRPr="00223A00"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223A00" w:rsidRDefault="00BF13C8" w:rsidP="00BF13C8">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shd w:val="clear" w:color="auto" w:fill="auto"/>
          </w:tcPr>
          <w:p w:rsidR="00BF13C8" w:rsidRPr="00223A00" w:rsidRDefault="00BF13C8" w:rsidP="00BF13C8">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30 минут</w:t>
            </w:r>
          </w:p>
        </w:tc>
      </w:tr>
      <w:tr w:rsidR="00223A00" w:rsidRPr="00223A00"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jc w:val="center"/>
              <w:rPr>
                <w:rFonts w:ascii="Times New Roman" w:eastAsia="Times New Roman" w:hAnsi="Times New Roman"/>
                <w:sz w:val="14"/>
                <w:szCs w:val="14"/>
                <w:lang w:eastAsia="zh-CN"/>
              </w:rPr>
            </w:pPr>
            <w:r w:rsidRPr="00223A00">
              <w:rPr>
                <w:rFonts w:ascii="Times New Roman" w:eastAsia="Times New Roman" w:hAnsi="Times New Roman"/>
                <w:b/>
                <w:sz w:val="14"/>
                <w:szCs w:val="14"/>
                <w:lang w:eastAsia="zh-CN"/>
              </w:rPr>
              <w:t>В области кредитно-финансового обслуживания</w:t>
            </w:r>
          </w:p>
        </w:tc>
      </w:tr>
      <w:tr w:rsidR="00223A00" w:rsidRPr="00223A00"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23A00" w:rsidRDefault="00BF13C8" w:rsidP="00BF13C8">
            <w:pPr>
              <w:spacing w:after="0" w:line="240" w:lineRule="auto"/>
              <w:rPr>
                <w:rFonts w:ascii="Times New Roman" w:hAnsi="Times New Roman"/>
                <w:sz w:val="14"/>
                <w:szCs w:val="14"/>
                <w:lang w:eastAsia="en-US"/>
              </w:rPr>
            </w:pPr>
            <w:r w:rsidRPr="00223A00">
              <w:rPr>
                <w:rFonts w:ascii="Times New Roman" w:eastAsia="Times New Roman" w:hAnsi="Times New Roman"/>
                <w:sz w:val="14"/>
                <w:szCs w:val="1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23A00" w:rsidRDefault="00BF13C8" w:rsidP="00BF13C8">
            <w:pPr>
              <w:spacing w:after="0" w:line="240" w:lineRule="auto"/>
              <w:rPr>
                <w:rFonts w:ascii="Times New Roman" w:eastAsia="Times New Roman" w:hAnsi="Times New Roman"/>
                <w:sz w:val="14"/>
                <w:szCs w:val="14"/>
                <w:lang w:eastAsia="zh-CN"/>
              </w:rPr>
            </w:pPr>
            <w:r w:rsidRPr="00223A00">
              <w:rPr>
                <w:rFonts w:ascii="Times New Roman" w:eastAsia="Times New Roman" w:hAnsi="Times New Roman"/>
                <w:sz w:val="14"/>
                <w:szCs w:val="14"/>
                <w:lang w:eastAsia="zh-CN"/>
              </w:rPr>
              <w:t>Пешеходная доступность</w:t>
            </w:r>
          </w:p>
        </w:tc>
      </w:tr>
    </w:tbl>
    <w:p w:rsidR="00540BA3" w:rsidRPr="00223A00" w:rsidRDefault="00540BA3" w:rsidP="00D30CE9">
      <w:pPr>
        <w:suppressAutoHyphens w:val="0"/>
        <w:spacing w:line="360" w:lineRule="auto"/>
        <w:ind w:firstLine="709"/>
        <w:jc w:val="both"/>
        <w:rPr>
          <w:rFonts w:ascii="Times New Roman" w:eastAsia="Times New Roman" w:hAnsi="Times New Roman"/>
          <w:b/>
          <w:sz w:val="24"/>
          <w:szCs w:val="24"/>
          <w:lang w:eastAsia="ru-RU"/>
        </w:rPr>
      </w:pPr>
    </w:p>
    <w:p w:rsidR="00D30CE9" w:rsidRDefault="00D30CE9" w:rsidP="00196159">
      <w:pPr>
        <w:suppressAutoHyphens w:val="0"/>
        <w:spacing w:line="240" w:lineRule="auto"/>
        <w:ind w:firstLine="709"/>
        <w:jc w:val="both"/>
        <w:rPr>
          <w:rFonts w:ascii="Times New Roman" w:eastAsia="Times New Roman" w:hAnsi="Times New Roman"/>
          <w:b/>
          <w:sz w:val="24"/>
          <w:szCs w:val="24"/>
          <w:lang w:eastAsia="ru-RU"/>
        </w:rPr>
      </w:pPr>
      <w:r w:rsidRPr="00D30CE9">
        <w:rPr>
          <w:rFonts w:ascii="Times New Roman" w:eastAsia="Times New Roman" w:hAnsi="Times New Roman"/>
          <w:b/>
          <w:sz w:val="24"/>
          <w:szCs w:val="24"/>
          <w:lang w:eastAsia="ru-RU"/>
        </w:rPr>
        <w:t>6. ОЦЕНКА ЭФФЕКТИВНОСТИ МЕРОПРИЯТИЙ, ВКЛЮЧЕННЫХ В ПРОГРАММУ, В ТОМ ЧИСЛЕ</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С ТОЧКИ ЗРЕНИЯ ДОСТИЖЕНИЯ РАСЧЕТНОГО УРОВНЯ ОБЕСПЕЧЕННОСТИ НАСЕЛЕНИЯ</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Программакомплексного развития социальной инфраструктуры </w:t>
      </w:r>
      <w:r w:rsidR="00D71DB4">
        <w:rPr>
          <w:rFonts w:ascii="Times New Roman" w:eastAsia="Times New Roman" w:hAnsi="Times New Roman"/>
          <w:sz w:val="24"/>
          <w:szCs w:val="24"/>
          <w:lang w:eastAsia="ru-RU"/>
        </w:rPr>
        <w:t xml:space="preserve">Новопетровского </w:t>
      </w:r>
      <w:r>
        <w:rPr>
          <w:rFonts w:ascii="Times New Roman" w:eastAsia="Times New Roman" w:hAnsi="Times New Roman"/>
          <w:sz w:val="24"/>
          <w:szCs w:val="24"/>
          <w:lang w:eastAsia="ru-RU"/>
        </w:rPr>
        <w:t xml:space="preserve">СП </w:t>
      </w:r>
      <w:r w:rsidRPr="00A05DAF">
        <w:rPr>
          <w:rFonts w:ascii="Times New Roman" w:eastAsia="Times New Roman" w:hAnsi="Times New Roman"/>
          <w:sz w:val="24"/>
          <w:szCs w:val="24"/>
          <w:lang w:eastAsia="ru-RU"/>
        </w:rPr>
        <w:t>разработан</w:t>
      </w:r>
      <w:r>
        <w:rPr>
          <w:rFonts w:ascii="Times New Roman" w:eastAsia="Times New Roman" w:hAnsi="Times New Roman"/>
          <w:sz w:val="24"/>
          <w:szCs w:val="24"/>
          <w:lang w:eastAsia="ru-RU"/>
        </w:rPr>
        <w:t>а</w:t>
      </w:r>
      <w:r w:rsidRPr="00A05DAF">
        <w:rPr>
          <w:rFonts w:ascii="Times New Roman" w:eastAsia="Times New Roman" w:hAnsi="Times New Roman"/>
          <w:sz w:val="24"/>
          <w:szCs w:val="24"/>
          <w:lang w:eastAsia="ru-RU"/>
        </w:rPr>
        <w:t xml:space="preserve"> в целях обеспечения пространственного развития территории, соответствующего качеству жизни населения, предусмотренному документами социально-</w:t>
      </w:r>
      <w:r w:rsidRPr="00A05DAF">
        <w:rPr>
          <w:rFonts w:ascii="Times New Roman" w:eastAsia="Times New Roman" w:hAnsi="Times New Roman"/>
          <w:sz w:val="24"/>
          <w:szCs w:val="24"/>
          <w:lang w:eastAsia="ru-RU"/>
        </w:rPr>
        <w:lastRenderedPageBreak/>
        <w:t>экономического развития поселения, определяющими и содержащими цели и задачи социально-экономического развития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свою очередь, м</w:t>
      </w:r>
      <w:r w:rsidRPr="00A05DAF">
        <w:rPr>
          <w:rFonts w:ascii="Times New Roman" w:eastAsia="Times New Roman" w:hAnsi="Times New Roman"/>
          <w:sz w:val="24"/>
          <w:szCs w:val="24"/>
          <w:lang w:eastAsia="ru-RU"/>
        </w:rPr>
        <w:t xml:space="preserve">естные нормативы градостроительного проектирования </w:t>
      </w:r>
      <w:r w:rsidR="00F64FB3">
        <w:rPr>
          <w:rFonts w:ascii="Times New Roman" w:eastAsia="Times New Roman" w:hAnsi="Times New Roman"/>
          <w:sz w:val="24"/>
          <w:szCs w:val="24"/>
          <w:lang w:eastAsia="ru-RU"/>
        </w:rPr>
        <w:t xml:space="preserve">Новопетровского </w:t>
      </w:r>
      <w:r>
        <w:rPr>
          <w:rFonts w:ascii="Times New Roman" w:eastAsia="Times New Roman" w:hAnsi="Times New Roman"/>
          <w:sz w:val="24"/>
          <w:szCs w:val="24"/>
          <w:lang w:eastAsia="ru-RU"/>
        </w:rPr>
        <w:t xml:space="preserve">СП </w:t>
      </w:r>
      <w:r w:rsidRPr="00A05DAF">
        <w:rPr>
          <w:rFonts w:ascii="Times New Roman" w:eastAsia="Times New Roman" w:hAnsi="Times New Roman"/>
          <w:sz w:val="24"/>
          <w:szCs w:val="24"/>
          <w:lang w:eastAsia="ru-RU"/>
        </w:rPr>
        <w:t>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Местные нормативы градостроительного проектирования поселения направлены на решение следующих основных задач:</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При внесении изменений в местные нормативы градостроительного проектирования поселения учитывались требования: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окружающей среды;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санитарно-гигиенических норм;</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памятников истории и культуры;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интенсивности использования территорий иного назначения, выраженной в процентах застройки, иных показателях;</w:t>
      </w:r>
    </w:p>
    <w:p w:rsidR="00D30CE9"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пожарной безопасности.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w:t>
      </w:r>
      <w:r w:rsidR="00F64FB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настоящей Программы, соответствуют н</w:t>
      </w:r>
      <w:r w:rsidRPr="00791B94">
        <w:rPr>
          <w:rFonts w:ascii="Times New Roman" w:eastAsia="Times New Roman" w:hAnsi="Times New Roman"/>
          <w:sz w:val="24"/>
          <w:szCs w:val="24"/>
          <w:lang w:eastAsia="ru-RU"/>
        </w:rPr>
        <w:t>орматив</w:t>
      </w:r>
      <w:r>
        <w:rPr>
          <w:rFonts w:ascii="Times New Roman" w:eastAsia="Times New Roman" w:hAnsi="Times New Roman"/>
          <w:sz w:val="24"/>
          <w:szCs w:val="24"/>
          <w:lang w:eastAsia="ru-RU"/>
        </w:rPr>
        <w:t xml:space="preserve">ам </w:t>
      </w:r>
      <w:r w:rsidRPr="00791B94">
        <w:rPr>
          <w:rFonts w:ascii="Times New Roman" w:eastAsia="Times New Roman" w:hAnsi="Times New Roman"/>
          <w:sz w:val="24"/>
          <w:szCs w:val="24"/>
          <w:lang w:eastAsia="ru-RU"/>
        </w:rPr>
        <w:t>градостроительного проектирования поселения</w:t>
      </w:r>
      <w:r>
        <w:rPr>
          <w:rFonts w:ascii="Times New Roman" w:eastAsia="Times New Roman" w:hAnsi="Times New Roman"/>
          <w:sz w:val="24"/>
          <w:szCs w:val="24"/>
          <w:lang w:eastAsia="ru-RU"/>
        </w:rPr>
        <w:t xml:space="preserve">, в том числе целям и задачам настоящей Программы.Нормативы </w:t>
      </w:r>
      <w:r w:rsidRPr="00791B94">
        <w:rPr>
          <w:rFonts w:ascii="Times New Roman" w:eastAsia="Times New Roman" w:hAnsi="Times New Roman"/>
          <w:sz w:val="24"/>
          <w:szCs w:val="24"/>
          <w:lang w:eastAsia="ru-RU"/>
        </w:rPr>
        <w:t xml:space="preserve">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w:t>
      </w:r>
      <w:r w:rsidRPr="00791B94">
        <w:rPr>
          <w:rFonts w:ascii="Times New Roman" w:eastAsia="Times New Roman" w:hAnsi="Times New Roman"/>
          <w:sz w:val="24"/>
          <w:szCs w:val="24"/>
          <w:lang w:eastAsia="ru-RU"/>
        </w:rPr>
        <w:lastRenderedPageBreak/>
        <w:t>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sidR="0061647A">
        <w:rPr>
          <w:rFonts w:ascii="Times New Roman" w:eastAsia="Times New Roman" w:hAnsi="Times New Roman"/>
          <w:sz w:val="24"/>
          <w:szCs w:val="24"/>
          <w:lang w:eastAsia="ru-RU"/>
        </w:rPr>
        <w:t xml:space="preserve">ветствии со </w:t>
      </w:r>
      <w:r w:rsidRPr="00791B94">
        <w:rPr>
          <w:rFonts w:ascii="Times New Roman" w:eastAsia="Times New Roman" w:hAnsi="Times New Roman"/>
          <w:sz w:val="24"/>
          <w:szCs w:val="24"/>
          <w:lang w:eastAsia="ru-RU"/>
        </w:rPr>
        <w:t>СНиП 2.07.01-89*</w:t>
      </w:r>
    </w:p>
    <w:p w:rsidR="00791B94" w:rsidRPr="00791B94"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общеобразовательных организаций  п</w:t>
      </w:r>
      <w:r w:rsidR="0061647A">
        <w:rPr>
          <w:rFonts w:ascii="Times New Roman" w:eastAsia="Times New Roman" w:hAnsi="Times New Roman"/>
          <w:sz w:val="24"/>
          <w:szCs w:val="24"/>
          <w:lang w:eastAsia="ru-RU"/>
        </w:rPr>
        <w:t xml:space="preserve">ри соответствующей вместимости: </w:t>
      </w:r>
      <w:r w:rsidRPr="00791B94">
        <w:rPr>
          <w:rFonts w:ascii="Times New Roman" w:eastAsia="Times New Roman" w:hAnsi="Times New Roman"/>
          <w:sz w:val="24"/>
          <w:szCs w:val="24"/>
          <w:lang w:eastAsia="ru-RU"/>
        </w:rPr>
        <w:t>до 400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400-500 учащ</w:t>
      </w:r>
      <w:r w:rsidR="0061647A">
        <w:rPr>
          <w:rFonts w:ascii="Times New Roman" w:eastAsia="Times New Roman" w:hAnsi="Times New Roman"/>
          <w:sz w:val="24"/>
          <w:szCs w:val="24"/>
          <w:lang w:eastAsia="ru-RU"/>
        </w:rPr>
        <w:t xml:space="preserve">ихся – 60 кв. м на 1 учащегося; </w:t>
      </w:r>
      <w:r w:rsidRPr="00791B94">
        <w:rPr>
          <w:rFonts w:ascii="Times New Roman" w:eastAsia="Times New Roman" w:hAnsi="Times New Roman"/>
          <w:sz w:val="24"/>
          <w:szCs w:val="24"/>
          <w:lang w:eastAsia="ru-RU"/>
        </w:rPr>
        <w:t>500-600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600-800 учащих</w:t>
      </w:r>
      <w:r w:rsidR="0061647A">
        <w:rPr>
          <w:rFonts w:ascii="Times New Roman" w:eastAsia="Times New Roman" w:hAnsi="Times New Roman"/>
          <w:sz w:val="24"/>
          <w:szCs w:val="24"/>
          <w:lang w:eastAsia="ru-RU"/>
        </w:rPr>
        <w:t xml:space="preserve">ся –  40 кв. м  на 1 учащегося; </w:t>
      </w:r>
      <w:r w:rsidRPr="00791B94">
        <w:rPr>
          <w:rFonts w:ascii="Times New Roman" w:eastAsia="Times New Roman" w:hAnsi="Times New Roman"/>
          <w:sz w:val="24"/>
          <w:szCs w:val="24"/>
          <w:lang w:eastAsia="ru-RU"/>
        </w:rPr>
        <w:t>800-1100 учащи</w:t>
      </w:r>
      <w:r w:rsidR="0061647A">
        <w:rPr>
          <w:rFonts w:ascii="Times New Roman" w:eastAsia="Times New Roman" w:hAnsi="Times New Roman"/>
          <w:sz w:val="24"/>
          <w:szCs w:val="24"/>
          <w:lang w:eastAsia="ru-RU"/>
        </w:rPr>
        <w:t xml:space="preserve">хся –  33 кв. м на 1 учащегося; </w:t>
      </w:r>
      <w:r w:rsidRPr="00791B94">
        <w:rPr>
          <w:rFonts w:ascii="Times New Roman" w:eastAsia="Times New Roman" w:hAnsi="Times New Roman"/>
          <w:sz w:val="24"/>
          <w:szCs w:val="24"/>
          <w:lang w:eastAsia="ru-RU"/>
        </w:rPr>
        <w:t>1100-1500 учащ</w:t>
      </w:r>
      <w:r w:rsidR="0061647A">
        <w:rPr>
          <w:rFonts w:ascii="Times New Roman" w:eastAsia="Times New Roman" w:hAnsi="Times New Roman"/>
          <w:sz w:val="24"/>
          <w:szCs w:val="24"/>
          <w:lang w:eastAsia="ru-RU"/>
        </w:rPr>
        <w:t xml:space="preserve">ихся – 21 кв. м на 1 учащегося; </w:t>
      </w:r>
      <w:r w:rsidRPr="00791B94">
        <w:rPr>
          <w:rFonts w:ascii="Times New Roman" w:eastAsia="Times New Roman" w:hAnsi="Times New Roman"/>
          <w:sz w:val="24"/>
          <w:szCs w:val="24"/>
          <w:lang w:eastAsia="ru-RU"/>
        </w:rPr>
        <w:t>1500-2000 учащи</w:t>
      </w:r>
      <w:r w:rsidR="0061647A">
        <w:rPr>
          <w:rFonts w:ascii="Times New Roman" w:eastAsia="Times New Roman" w:hAnsi="Times New Roman"/>
          <w:sz w:val="24"/>
          <w:szCs w:val="24"/>
          <w:lang w:eastAsia="ru-RU"/>
        </w:rPr>
        <w:t xml:space="preserve">хся – 17 кв. м на  1 учащегося; </w:t>
      </w:r>
      <w:r w:rsidRPr="00791B94">
        <w:rPr>
          <w:rFonts w:ascii="Times New Roman" w:eastAsia="Times New Roman" w:hAnsi="Times New Roman"/>
          <w:sz w:val="24"/>
          <w:szCs w:val="24"/>
          <w:lang w:eastAsia="ru-RU"/>
        </w:rPr>
        <w:t>свыше 2000 учащихся – 16 кв. м на 1 учащегося.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могут быть уменьшены на 20% – в условиях реконструкции.</w:t>
      </w:r>
    </w:p>
    <w:p w:rsidR="00791B94" w:rsidRPr="00791B94"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Пути подходов учащихся к общеобразовательным организациям с начальными классами не должны пересекать проезжую часть маг</w:t>
      </w:r>
      <w:r w:rsidR="0061647A">
        <w:rPr>
          <w:rFonts w:ascii="Times New Roman" w:eastAsia="Times New Roman" w:hAnsi="Times New Roman"/>
          <w:sz w:val="24"/>
          <w:szCs w:val="24"/>
          <w:lang w:eastAsia="ru-RU"/>
        </w:rPr>
        <w:t xml:space="preserve">истральных улиц в одном уровне. </w:t>
      </w:r>
      <w:r w:rsidRPr="00791B94">
        <w:rPr>
          <w:rFonts w:ascii="Times New Roman" w:eastAsia="Times New Roman" w:hAnsi="Times New Roman"/>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сторону.Нормативы обеспеченности организациями дополнительного образования приняты с учетом охвата 10% общего числа школьнико</w:t>
      </w:r>
      <w:r w:rsidR="0061647A">
        <w:rPr>
          <w:rFonts w:ascii="Times New Roman" w:eastAsia="Times New Roman" w:hAnsi="Times New Roman"/>
          <w:sz w:val="24"/>
          <w:szCs w:val="24"/>
          <w:lang w:eastAsia="ru-RU"/>
        </w:rPr>
        <w:t xml:space="preserve">в, в том числе по видам зданий: </w:t>
      </w:r>
      <w:r w:rsidRPr="00791B94">
        <w:rPr>
          <w:rFonts w:ascii="Times New Roman" w:eastAsia="Times New Roman" w:hAnsi="Times New Roman"/>
          <w:sz w:val="24"/>
          <w:szCs w:val="24"/>
          <w:lang w:eastAsia="ru-RU"/>
        </w:rPr>
        <w:t>дворец (дом</w:t>
      </w:r>
      <w:r w:rsidR="0061647A">
        <w:rPr>
          <w:rFonts w:ascii="Times New Roman" w:eastAsia="Times New Roman" w:hAnsi="Times New Roman"/>
          <w:sz w:val="24"/>
          <w:szCs w:val="24"/>
          <w:lang w:eastAsia="ru-RU"/>
        </w:rPr>
        <w:t xml:space="preserve">) творчества школьников – 3,3%; станция юных техников – 0,9%; </w:t>
      </w:r>
      <w:r w:rsidRPr="00791B94">
        <w:rPr>
          <w:rFonts w:ascii="Times New Roman" w:eastAsia="Times New Roman" w:hAnsi="Times New Roman"/>
          <w:sz w:val="24"/>
          <w:szCs w:val="24"/>
          <w:lang w:eastAsia="ru-RU"/>
        </w:rPr>
        <w:t>ст</w:t>
      </w:r>
      <w:r w:rsidR="0061647A">
        <w:rPr>
          <w:rFonts w:ascii="Times New Roman" w:eastAsia="Times New Roman" w:hAnsi="Times New Roman"/>
          <w:sz w:val="24"/>
          <w:szCs w:val="24"/>
          <w:lang w:eastAsia="ru-RU"/>
        </w:rPr>
        <w:t xml:space="preserve">анция юных натуралистов – 0,4%; </w:t>
      </w:r>
      <w:r w:rsidRPr="00791B94">
        <w:rPr>
          <w:rFonts w:ascii="Times New Roman" w:eastAsia="Times New Roman" w:hAnsi="Times New Roman"/>
          <w:sz w:val="24"/>
          <w:szCs w:val="24"/>
          <w:lang w:eastAsia="ru-RU"/>
        </w:rPr>
        <w:t xml:space="preserve">станция юных туристов </w:t>
      </w:r>
      <w:r w:rsidR="0061647A">
        <w:rPr>
          <w:rFonts w:ascii="Times New Roman" w:eastAsia="Times New Roman" w:hAnsi="Times New Roman"/>
          <w:sz w:val="24"/>
          <w:szCs w:val="24"/>
          <w:lang w:eastAsia="ru-RU"/>
        </w:rPr>
        <w:t xml:space="preserve">– 0,4%; </w:t>
      </w:r>
      <w:r w:rsidRPr="00791B94">
        <w:rPr>
          <w:rFonts w:ascii="Times New Roman" w:eastAsia="Times New Roman" w:hAnsi="Times New Roman"/>
          <w:sz w:val="24"/>
          <w:szCs w:val="24"/>
          <w:lang w:eastAsia="ru-RU"/>
        </w:rPr>
        <w:t>детско-юно</w:t>
      </w:r>
      <w:r w:rsidR="0061647A">
        <w:rPr>
          <w:rFonts w:ascii="Times New Roman" w:eastAsia="Times New Roman" w:hAnsi="Times New Roman"/>
          <w:sz w:val="24"/>
          <w:szCs w:val="24"/>
          <w:lang w:eastAsia="ru-RU"/>
        </w:rPr>
        <w:t xml:space="preserve">шеская спортивная школа – 2,3%; </w:t>
      </w:r>
      <w:r w:rsidRPr="00791B94">
        <w:rPr>
          <w:rFonts w:ascii="Times New Roman" w:eastAsia="Times New Roman" w:hAnsi="Times New Roman"/>
          <w:sz w:val="24"/>
          <w:szCs w:val="24"/>
          <w:lang w:eastAsia="ru-RU"/>
        </w:rPr>
        <w:t>детская школа искусств или музыкальная, художественная, хореографическая школа – 2,7%.</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организаций дополнительного образования устанавливаются заданием на проектирование.</w:t>
      </w:r>
    </w:p>
    <w:p w:rsidR="00A05DAF"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w:t>
      </w:r>
      <w:r w:rsidRPr="00791B94">
        <w:rPr>
          <w:rFonts w:ascii="Times New Roman" w:eastAsia="Times New Roman" w:hAnsi="Times New Roman"/>
          <w:sz w:val="24"/>
          <w:szCs w:val="24"/>
          <w:lang w:eastAsia="ru-RU"/>
        </w:rPr>
        <w:lastRenderedPageBreak/>
        <w:t>эпидемиологические требования к организациям, осуществляющим медицинскую деятельность».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вместимости стационарных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 коек – 300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150 коек – 200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300-400 коек – 150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500-600 коек – 100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800 коек – 80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1000 коек – 60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нестационарных (амбулаторных)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0,1 га на 100 посещений в смену, но не менее 0,5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менее 300 человек – при удаленности от других лечебно-профилактических медицинских организаций 6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от 300 до 700 человек – при удаленности от других лечебно-профилактических медицинских организаций 4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более 700 человек – при удаленности от других лечебно-профилактических медицинских организаций 2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размеров земельных участков: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размещения ФАПов – 0,2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объектов скорой медицинской помощи   – 0,2 - 0,4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городских населенных пунктов с численностью населения до 50 тыс. человек 1 объект на 10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1 объект на 6,2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для аптечных организаций: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 групп – 0,3 га на объект или встроенные;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III-V групп – 0,25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VI-VIII – 0,2 га на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аптечных организаций в сел</w:t>
      </w:r>
      <w:r w:rsidR="009B43F6">
        <w:rPr>
          <w:rFonts w:ascii="Times New Roman" w:eastAsia="Times New Roman" w:hAnsi="Times New Roman"/>
          <w:sz w:val="24"/>
          <w:szCs w:val="24"/>
          <w:lang w:eastAsia="ru-RU"/>
        </w:rPr>
        <w:t xml:space="preserve">ьских поселениях </w:t>
      </w:r>
      <w:r>
        <w:rPr>
          <w:rFonts w:ascii="Times New Roman" w:eastAsia="Times New Roman" w:hAnsi="Times New Roman"/>
          <w:sz w:val="24"/>
          <w:szCs w:val="24"/>
          <w:lang w:eastAsia="ru-RU"/>
        </w:rPr>
        <w:t>- до 30 минут.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791B94" w:rsidRPr="00791B94" w:rsidRDefault="00791B94" w:rsidP="009B43F6">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w:t>
      </w:r>
      <w:r w:rsidR="009B43F6">
        <w:rPr>
          <w:rFonts w:ascii="Times New Roman" w:eastAsia="Times New Roman" w:hAnsi="Times New Roman"/>
          <w:sz w:val="24"/>
          <w:szCs w:val="24"/>
          <w:lang w:eastAsia="ru-RU"/>
        </w:rPr>
        <w:t xml:space="preserve">еления не менее 5 тыс. человек. </w:t>
      </w:r>
      <w:r w:rsidRPr="00791B94">
        <w:rPr>
          <w:rFonts w:ascii="Times New Roman" w:eastAsia="Times New Roman" w:hAnsi="Times New Roman"/>
          <w:sz w:val="24"/>
          <w:szCs w:val="24"/>
          <w:lang w:eastAsia="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sidR="009B43F6">
        <w:rPr>
          <w:rFonts w:ascii="Times New Roman" w:eastAsia="Times New Roman" w:hAnsi="Times New Roman"/>
          <w:sz w:val="24"/>
          <w:szCs w:val="24"/>
          <w:lang w:eastAsia="ru-RU"/>
        </w:rPr>
        <w:t xml:space="preserve">ивной школы – 1,5 га на объект. </w:t>
      </w:r>
      <w:r w:rsidRPr="00791B94">
        <w:rPr>
          <w:rFonts w:ascii="Times New Roman" w:eastAsia="Times New Roman" w:hAnsi="Times New Roman"/>
          <w:sz w:val="24"/>
          <w:szCs w:val="24"/>
          <w:lang w:eastAsia="ru-RU"/>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w:t>
      </w:r>
      <w:r w:rsidR="009B43F6">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безопасное) покрытие, а также ограждение из стальной сетчатой конструкции высотой 2-4,5 м повышенного эстетического уровня.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Радиус обслуживания спортивного центра, расположенного в поселении – 1500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w:t>
      </w:r>
      <w:r w:rsidRPr="00791B94">
        <w:rPr>
          <w:rFonts w:ascii="Times New Roman" w:eastAsia="Times New Roman" w:hAnsi="Times New Roman"/>
          <w:sz w:val="24"/>
          <w:szCs w:val="24"/>
          <w:lang w:eastAsia="ru-RU"/>
        </w:rPr>
        <w:lastRenderedPageBreak/>
        <w:t>Размеры земельных участков помещений для культурно-досуговой деятельности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от 5 до 10 тыс. человек – 1 объект.</w:t>
      </w:r>
    </w:p>
    <w:p w:rsidR="00791B94" w:rsidRPr="00791B94" w:rsidRDefault="00844195" w:rsidP="00791B94">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земельных участков </w:t>
      </w:r>
      <w:r w:rsidR="00791B94" w:rsidRPr="00791B94">
        <w:rPr>
          <w:rFonts w:ascii="Times New Roman" w:eastAsia="Times New Roman" w:hAnsi="Times New Roman"/>
          <w:sz w:val="24"/>
          <w:szCs w:val="24"/>
          <w:lang w:eastAsia="ru-RU"/>
        </w:rPr>
        <w:t>музеев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 для сельских населенных пунктов – 200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городских и сельских учреждений культуры клубного типа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библиотеками по соответствующим  типам библиотек следует принимать: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сельских поселений с численностью населения от 1000 до  3000 тыс. че</w:t>
      </w:r>
      <w:r w:rsidR="00844195">
        <w:rPr>
          <w:rFonts w:ascii="Times New Roman" w:eastAsia="Times New Roman" w:hAnsi="Times New Roman"/>
          <w:sz w:val="24"/>
          <w:szCs w:val="24"/>
          <w:lang w:eastAsia="ru-RU"/>
        </w:rPr>
        <w:t xml:space="preserve">ловек - общедоступная -1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для библиотек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отделений почтовой связи,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Расчетная обеспеченность населения в торговых центрах (ТЦ) местного значения на 1000 жителей принимается из расчета: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xml:space="preserve">- 300 кв. метров в сельских поселениях.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Радиус обслуживания ТЦ в  сельских поселениях – 2000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Торговые центры сельских поселений с числом жителей, тыс. чел.:</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1 –  0,1-0,2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 1 до 3 – 0,2-0,4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3 до 4 – 0,4-0,6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 до 6 – 0,6-0,7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7 до 10 – 0,7-0,8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10 до 15 – 0,8-1,1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15 до 20 – 1,0-1,2 га.</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sidR="00844195">
        <w:rPr>
          <w:rFonts w:ascii="Times New Roman" w:eastAsia="Times New Roman" w:hAnsi="Times New Roman"/>
          <w:sz w:val="24"/>
          <w:szCs w:val="24"/>
          <w:lang w:eastAsia="ru-RU"/>
        </w:rPr>
        <w:t xml:space="preserve"> может быть увеличена до 50 %. </w:t>
      </w:r>
      <w:r w:rsidRPr="00791B94">
        <w:rPr>
          <w:rFonts w:ascii="Times New Roman" w:eastAsia="Times New Roman" w:hAnsi="Times New Roman"/>
          <w:sz w:val="24"/>
          <w:szCs w:val="24"/>
          <w:lang w:eastAsia="ru-RU"/>
        </w:rPr>
        <w:t>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земельном участке розничного рынка проектируются следующие функциональные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торговая зона (с подзонами продовольственных и непродовольственных торговых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административно-складская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хозяйственная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стоянки автотранспорта;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подхода и распределения</w:t>
      </w:r>
      <w:r w:rsidR="00890C07">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 xml:space="preserve"> связанных с рынком пешеходных потоков;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озеленения и отдыха покупателей.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проектировании розничных рынков необходимо обеспечивать: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безопасность пешеходного передвижения в пределах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возможности передвижения инвалидов и других маломобильных групп населения на всем пространстве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пешеходную доступность розничного рынка от остановок общественного пассажирского транспорта не более 250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места парковки автомобилей на расстоянии не более 400 м от любой точки рынка;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между наиболее удаленными объектами рынков не более 400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из любой точки рынка до общественного туалета не более 200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мест – 0,25-0,2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мест – 0,2-0,15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мест – 0,1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общественного питания,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рабочих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рабочих мест – 0,1-0,2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рабочих мест – 0,05-0,08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рабочих мест – 0,03-0,04 га на 10 рабочих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бытового обслуживания, как учреждений второй ст</w:t>
      </w:r>
      <w:r w:rsidR="00890C07">
        <w:rPr>
          <w:rFonts w:ascii="Times New Roman" w:eastAsia="Times New Roman" w:hAnsi="Times New Roman"/>
          <w:sz w:val="24"/>
          <w:szCs w:val="24"/>
          <w:lang w:eastAsia="ru-RU"/>
        </w:rPr>
        <w:t xml:space="preserve">епени необходимости определена: </w:t>
      </w:r>
      <w:r w:rsidRPr="00791B94">
        <w:rPr>
          <w:rFonts w:ascii="Times New Roman" w:eastAsia="Times New Roman" w:hAnsi="Times New Roman"/>
          <w:sz w:val="24"/>
          <w:szCs w:val="24"/>
          <w:lang w:eastAsia="ru-RU"/>
        </w:rPr>
        <w:t>для зон с неблагоприятными природн</w:t>
      </w:r>
      <w:r w:rsidR="00890C07">
        <w:rPr>
          <w:rFonts w:ascii="Times New Roman" w:eastAsia="Times New Roman" w:hAnsi="Times New Roman"/>
          <w:sz w:val="24"/>
          <w:szCs w:val="24"/>
          <w:lang w:eastAsia="ru-RU"/>
        </w:rPr>
        <w:t xml:space="preserve">ыми условиями – 200 м/2-5 мин.; </w:t>
      </w:r>
      <w:r w:rsidRPr="00791B94">
        <w:rPr>
          <w:rFonts w:ascii="Times New Roman" w:eastAsia="Times New Roman" w:hAnsi="Times New Roman"/>
          <w:sz w:val="24"/>
          <w:szCs w:val="24"/>
          <w:lang w:eastAsia="ru-RU"/>
        </w:rPr>
        <w:t xml:space="preserve">для зон с относительно благоприятными природными условиями – 450 м/5-10 мин.;для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Прачечные</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прачечными принят в соответствии со          СНиП 2.07.01-89* «Градостроительство. Планировка и застройка г</w:t>
      </w:r>
      <w:r w:rsidR="00890C07">
        <w:rPr>
          <w:rFonts w:ascii="Times New Roman" w:eastAsia="Times New Roman" w:hAnsi="Times New Roman"/>
          <w:sz w:val="24"/>
          <w:szCs w:val="24"/>
          <w:lang w:eastAsia="ru-RU"/>
        </w:rPr>
        <w:t xml:space="preserve">ородских и сельских поселений»: </w:t>
      </w:r>
      <w:r w:rsidRPr="00791B94">
        <w:rPr>
          <w:rFonts w:ascii="Times New Roman" w:eastAsia="Times New Roman" w:hAnsi="Times New Roman"/>
          <w:sz w:val="24"/>
          <w:szCs w:val="24"/>
          <w:lang w:eastAsia="ru-RU"/>
        </w:rPr>
        <w:t>для сельских населенных пунктов – 60 кг белья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прачечных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фабрик-прачечных.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Химчистки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3,5 кг вещей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химчисток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фабрик-химчисток;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Бани.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D30CE9" w:rsidRPr="00BA1267" w:rsidRDefault="00BA1267" w:rsidP="00BA1267">
      <w:pPr>
        <w:suppressAutoHyphens w:val="0"/>
        <w:spacing w:after="0" w:line="360" w:lineRule="auto"/>
        <w:ind w:firstLine="709"/>
        <w:jc w:val="both"/>
        <w:rPr>
          <w:rFonts w:ascii="Times New Roman" w:eastAsia="Times New Roman" w:hAnsi="Times New Roman"/>
          <w:sz w:val="24"/>
          <w:szCs w:val="24"/>
          <w:lang w:eastAsia="ru-RU"/>
        </w:rPr>
      </w:pPr>
      <w:r w:rsidRPr="00BA1267">
        <w:rPr>
          <w:rFonts w:ascii="Times New Roman" w:eastAsia="Times New Roman" w:hAnsi="Times New Roman"/>
          <w:sz w:val="24"/>
          <w:szCs w:val="24"/>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w:t>
      </w:r>
      <w:r w:rsidR="00890C07">
        <w:rPr>
          <w:rFonts w:ascii="Times New Roman" w:eastAsia="Times New Roman" w:hAnsi="Times New Roman"/>
          <w:sz w:val="24"/>
          <w:szCs w:val="24"/>
          <w:lang w:eastAsia="ru-RU"/>
        </w:rPr>
        <w:t>руктуры, отраженные в таблице 5</w:t>
      </w:r>
      <w:r w:rsidRPr="00BA1267">
        <w:rPr>
          <w:rFonts w:ascii="Times New Roman" w:eastAsia="Times New Roman" w:hAnsi="Times New Roman"/>
          <w:sz w:val="24"/>
          <w:szCs w:val="24"/>
          <w:lang w:eastAsia="ru-RU"/>
        </w:rPr>
        <w:t xml:space="preserve"> настоящей Программы заключается в следующем.</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2156E" w:rsidRPr="0022156E" w:rsidRDefault="00196159" w:rsidP="0022156E">
      <w:pPr>
        <w:spacing w:after="0" w:line="36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состав Дмитрие</w:t>
      </w:r>
      <w:r w:rsidR="0022156E" w:rsidRPr="0022156E">
        <w:rPr>
          <w:rFonts w:ascii="Times New Roman" w:eastAsia="Times New Roman" w:hAnsi="Times New Roman"/>
          <w:sz w:val="24"/>
          <w:szCs w:val="24"/>
          <w:lang w:eastAsia="zh-CN"/>
        </w:rPr>
        <w:t>вского сельского поселения</w:t>
      </w:r>
      <w:r>
        <w:rPr>
          <w:rFonts w:ascii="Times New Roman" w:eastAsia="Times New Roman" w:hAnsi="Times New Roman"/>
          <w:sz w:val="24"/>
          <w:szCs w:val="24"/>
          <w:lang w:eastAsia="zh-CN"/>
        </w:rPr>
        <w:t xml:space="preserve"> Кавказского района</w:t>
      </w:r>
      <w:r w:rsidR="0022156E" w:rsidRPr="0022156E">
        <w:rPr>
          <w:rFonts w:ascii="Times New Roman" w:eastAsia="Times New Roman" w:hAnsi="Times New Roman"/>
          <w:sz w:val="24"/>
          <w:szCs w:val="24"/>
          <w:lang w:eastAsia="zh-CN"/>
        </w:rPr>
        <w:t xml:space="preserve"> входит один населенный пункт – ст.</w:t>
      </w:r>
      <w:r>
        <w:rPr>
          <w:rFonts w:ascii="Times New Roman" w:eastAsia="Times New Roman" w:hAnsi="Times New Roman"/>
          <w:sz w:val="24"/>
          <w:szCs w:val="24"/>
          <w:lang w:eastAsia="zh-CN"/>
        </w:rPr>
        <w:t>Дмитриевская</w:t>
      </w:r>
      <w:r w:rsidR="0022156E" w:rsidRPr="0022156E">
        <w:rPr>
          <w:rFonts w:ascii="Times New Roman" w:eastAsia="Times New Roman" w:hAnsi="Times New Roman"/>
          <w:sz w:val="24"/>
          <w:szCs w:val="24"/>
          <w:lang w:eastAsia="zh-CN"/>
        </w:rPr>
        <w:t>.</w:t>
      </w:r>
    </w:p>
    <w:p w:rsidR="0022156E" w:rsidRPr="0022156E" w:rsidRDefault="0022156E" w:rsidP="0022156E">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Прогноз проектной численности населения выполнен на основе анализа многолетних данных Всесоюзных и Всероссийской переписей населения. Данный </w:t>
      </w:r>
      <w:r>
        <w:rPr>
          <w:rFonts w:ascii="Times New Roman" w:eastAsia="Times New Roman" w:hAnsi="Times New Roman"/>
          <w:sz w:val="24"/>
          <w:szCs w:val="24"/>
          <w:lang w:eastAsia="zh-CN"/>
        </w:rPr>
        <w:t>период времени отражает, как пе</w:t>
      </w:r>
      <w:r w:rsidRPr="0022156E">
        <w:rPr>
          <w:rFonts w:ascii="Times New Roman" w:eastAsia="Times New Roman" w:hAnsi="Times New Roman"/>
          <w:sz w:val="24"/>
          <w:szCs w:val="24"/>
          <w:lang w:eastAsia="zh-CN"/>
        </w:rPr>
        <w:t>риод экономической активности страны и экон</w:t>
      </w:r>
      <w:r>
        <w:rPr>
          <w:rFonts w:ascii="Times New Roman" w:eastAsia="Times New Roman" w:hAnsi="Times New Roman"/>
          <w:sz w:val="24"/>
          <w:szCs w:val="24"/>
          <w:lang w:eastAsia="zh-CN"/>
        </w:rPr>
        <w:t>омики поселения, влекущий за со</w:t>
      </w:r>
      <w:r w:rsidRPr="0022156E">
        <w:rPr>
          <w:rFonts w:ascii="Times New Roman" w:eastAsia="Times New Roman" w:hAnsi="Times New Roman"/>
          <w:sz w:val="24"/>
          <w:szCs w:val="24"/>
          <w:lang w:eastAsia="zh-CN"/>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2156E" w:rsidRPr="00196159" w:rsidRDefault="0022156E" w:rsidP="0022156E">
      <w:pPr>
        <w:spacing w:after="0" w:line="360" w:lineRule="auto"/>
        <w:ind w:firstLine="709"/>
        <w:jc w:val="both"/>
        <w:rPr>
          <w:rFonts w:ascii="Times New Roman" w:eastAsia="Times New Roman" w:hAnsi="Times New Roman"/>
          <w:sz w:val="24"/>
          <w:szCs w:val="24"/>
          <w:lang w:eastAsia="zh-CN"/>
        </w:rPr>
      </w:pPr>
      <w:r w:rsidRPr="00196159">
        <w:rPr>
          <w:rFonts w:ascii="Times New Roman" w:eastAsia="Times New Roman" w:hAnsi="Times New Roman"/>
          <w:sz w:val="24"/>
          <w:szCs w:val="24"/>
          <w:lang w:eastAsia="zh-CN"/>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ст. </w:t>
      </w:r>
      <w:r w:rsidR="00196159" w:rsidRPr="00196159">
        <w:rPr>
          <w:rFonts w:ascii="Times New Roman" w:eastAsia="Times New Roman" w:hAnsi="Times New Roman"/>
          <w:sz w:val="24"/>
          <w:szCs w:val="24"/>
          <w:lang w:eastAsia="zh-CN"/>
        </w:rPr>
        <w:t>Дмитриевского</w:t>
      </w:r>
      <w:r w:rsidRPr="00196159">
        <w:rPr>
          <w:rFonts w:ascii="Times New Roman" w:eastAsia="Times New Roman" w:hAnsi="Times New Roman"/>
          <w:sz w:val="24"/>
          <w:szCs w:val="24"/>
          <w:lang w:eastAsia="zh-CN"/>
        </w:rPr>
        <w:t xml:space="preserve"> сельского поселения</w:t>
      </w:r>
      <w:r w:rsidR="00196159" w:rsidRPr="00196159">
        <w:rPr>
          <w:rFonts w:ascii="Times New Roman" w:eastAsia="Times New Roman" w:hAnsi="Times New Roman"/>
          <w:sz w:val="24"/>
          <w:szCs w:val="24"/>
          <w:lang w:eastAsia="zh-CN"/>
        </w:rPr>
        <w:t xml:space="preserve"> Кавказского рай</w:t>
      </w:r>
      <w:r w:rsidR="00196159">
        <w:rPr>
          <w:rFonts w:ascii="Times New Roman" w:eastAsia="Times New Roman" w:hAnsi="Times New Roman"/>
          <w:sz w:val="24"/>
          <w:szCs w:val="24"/>
          <w:lang w:eastAsia="zh-CN"/>
        </w:rPr>
        <w:t>о</w:t>
      </w:r>
      <w:r w:rsidR="00196159" w:rsidRPr="00196159">
        <w:rPr>
          <w:rFonts w:ascii="Times New Roman" w:eastAsia="Times New Roman" w:hAnsi="Times New Roman"/>
          <w:sz w:val="24"/>
          <w:szCs w:val="24"/>
          <w:lang w:eastAsia="zh-CN"/>
        </w:rPr>
        <w:t>на</w:t>
      </w:r>
      <w:r w:rsidRPr="00196159">
        <w:rPr>
          <w:rFonts w:ascii="Times New Roman" w:eastAsia="Times New Roman" w:hAnsi="Times New Roman"/>
          <w:sz w:val="24"/>
          <w:szCs w:val="24"/>
          <w:lang w:eastAsia="zh-CN"/>
        </w:rPr>
        <w:t>.</w:t>
      </w:r>
    </w:p>
    <w:p w:rsidR="00BA1267" w:rsidRPr="00196159" w:rsidRDefault="0022156E" w:rsidP="00196159">
      <w:pPr>
        <w:spacing w:after="0" w:line="360" w:lineRule="auto"/>
        <w:ind w:firstLine="709"/>
        <w:jc w:val="both"/>
        <w:rPr>
          <w:rFonts w:ascii="Times New Roman" w:eastAsia="Times New Roman" w:hAnsi="Times New Roman"/>
          <w:sz w:val="24"/>
          <w:szCs w:val="24"/>
          <w:lang w:eastAsia="zh-CN"/>
        </w:rPr>
      </w:pPr>
      <w:r w:rsidRPr="00196159">
        <w:rPr>
          <w:rFonts w:ascii="Times New Roman" w:eastAsia="Times New Roman" w:hAnsi="Times New Roman"/>
          <w:sz w:val="24"/>
          <w:szCs w:val="24"/>
          <w:lang w:eastAsia="zh-CN"/>
        </w:rPr>
        <w:t xml:space="preserve">Проектная численность </w:t>
      </w:r>
      <w:r w:rsidR="00196159" w:rsidRPr="00196159">
        <w:rPr>
          <w:rFonts w:ascii="Times New Roman" w:eastAsia="Times New Roman" w:hAnsi="Times New Roman"/>
          <w:sz w:val="24"/>
          <w:szCs w:val="24"/>
          <w:lang w:eastAsia="zh-CN"/>
        </w:rPr>
        <w:t xml:space="preserve">Дмитриевского </w:t>
      </w:r>
      <w:r w:rsidRPr="00196159">
        <w:rPr>
          <w:rFonts w:ascii="Times New Roman" w:eastAsia="Times New Roman" w:hAnsi="Times New Roman"/>
          <w:sz w:val="24"/>
          <w:szCs w:val="24"/>
          <w:lang w:eastAsia="zh-CN"/>
        </w:rPr>
        <w:t xml:space="preserve"> сельского поселения </w:t>
      </w:r>
      <w:r w:rsidR="00196159" w:rsidRPr="00196159">
        <w:rPr>
          <w:rFonts w:ascii="Times New Roman" w:eastAsia="Times New Roman" w:hAnsi="Times New Roman"/>
          <w:sz w:val="24"/>
          <w:szCs w:val="24"/>
          <w:lang w:eastAsia="zh-CN"/>
        </w:rPr>
        <w:t xml:space="preserve">Кавказского района </w:t>
      </w:r>
      <w:r w:rsidRPr="00196159">
        <w:rPr>
          <w:rFonts w:ascii="Times New Roman" w:eastAsia="Times New Roman" w:hAnsi="Times New Roman"/>
          <w:sz w:val="24"/>
          <w:szCs w:val="24"/>
          <w:lang w:eastAsia="zh-CN"/>
        </w:rPr>
        <w:t xml:space="preserve">на первую очередь строительства до 2022 года ориентировочно составит </w:t>
      </w:r>
      <w:r w:rsidR="00196159" w:rsidRPr="00196159">
        <w:rPr>
          <w:rFonts w:ascii="Times New Roman" w:eastAsia="Times New Roman" w:hAnsi="Times New Roman"/>
          <w:sz w:val="24"/>
          <w:szCs w:val="24"/>
          <w:lang w:eastAsia="zh-CN"/>
        </w:rPr>
        <w:t>3500</w:t>
      </w:r>
      <w:r w:rsidRPr="00196159">
        <w:rPr>
          <w:rFonts w:ascii="Times New Roman" w:eastAsia="Times New Roman" w:hAnsi="Times New Roman"/>
          <w:sz w:val="24"/>
          <w:szCs w:val="24"/>
          <w:lang w:eastAsia="zh-CN"/>
        </w:rPr>
        <w:t>тыс. человек, на р</w:t>
      </w:r>
      <w:r w:rsidR="004A40A2" w:rsidRPr="00196159">
        <w:rPr>
          <w:rFonts w:ascii="Times New Roman" w:eastAsia="Times New Roman" w:hAnsi="Times New Roman"/>
          <w:sz w:val="24"/>
          <w:szCs w:val="24"/>
          <w:lang w:eastAsia="zh-CN"/>
        </w:rPr>
        <w:t>асчетны</w:t>
      </w:r>
      <w:r w:rsidR="00196159" w:rsidRPr="00196159">
        <w:rPr>
          <w:rFonts w:ascii="Times New Roman" w:eastAsia="Times New Roman" w:hAnsi="Times New Roman"/>
          <w:sz w:val="24"/>
          <w:szCs w:val="24"/>
          <w:lang w:eastAsia="zh-CN"/>
        </w:rPr>
        <w:t>й срок до 2032 года – 477 тыс. человек.</w:t>
      </w:r>
    </w:p>
    <w:p w:rsidR="00BA1267" w:rsidRPr="00BA1267" w:rsidRDefault="00BA1267" w:rsidP="00BA1267">
      <w:pPr>
        <w:spacing w:after="0" w:line="360" w:lineRule="auto"/>
        <w:ind w:firstLine="709"/>
        <w:jc w:val="both"/>
        <w:rPr>
          <w:rFonts w:ascii="Times New Roman" w:eastAsia="TimesNewRomanPSMT" w:hAnsi="Times New Roman"/>
          <w:sz w:val="24"/>
          <w:szCs w:val="24"/>
          <w:lang w:eastAsia="zh-CN"/>
        </w:rPr>
      </w:pPr>
      <w:r w:rsidRPr="00BA1267">
        <w:rPr>
          <w:rFonts w:ascii="Times New Roman" w:eastAsia="TimesNewRomanPSMT" w:hAnsi="Times New Roman"/>
          <w:sz w:val="24"/>
          <w:szCs w:val="24"/>
          <w:lang w:eastAsia="zh-CN"/>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w:t>
      </w:r>
      <w:r w:rsidRPr="00BA1267">
        <w:rPr>
          <w:rFonts w:ascii="Times New Roman" w:hAnsi="Times New Roman"/>
          <w:sz w:val="24"/>
          <w:szCs w:val="24"/>
          <w:lang w:eastAsia="en-US"/>
        </w:rPr>
        <w:t>поселения</w:t>
      </w:r>
      <w:r w:rsidRPr="00BA1267">
        <w:rPr>
          <w:rFonts w:ascii="Times New Roman" w:eastAsia="TimesNewRomanPSMT" w:hAnsi="Times New Roman"/>
          <w:sz w:val="24"/>
          <w:szCs w:val="24"/>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BA1267" w:rsidRPr="00BA1267" w:rsidRDefault="00BA1267" w:rsidP="00BA1267">
      <w:pPr>
        <w:autoSpaceDE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NewRomanPSMT" w:hAnsi="Times New Roman"/>
          <w:sz w:val="24"/>
          <w:szCs w:val="24"/>
          <w:lang w:eastAsia="zh-CN"/>
        </w:rPr>
        <w:t>В качестве отличительных особенностей были выделены следующие:</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lastRenderedPageBreak/>
        <w:t>численность населения и тип поселения;</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природно-климатическое районирование.</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численности населения сельские поселения разделены на следующие группы: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0,5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0,5 до 1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1 до 2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4A40A2" w:rsidRPr="00BA1267" w:rsidRDefault="004A40A2" w:rsidP="00BA1267">
      <w:pPr>
        <w:spacing w:after="0" w:line="36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от 10 до 15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Распределение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объектовместного значения:</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 музеи;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выставочные залы;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библиотеки;</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учреждения культуры клубного типа.</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BA1267" w:rsidRPr="00BA1267" w:rsidRDefault="00BA1267" w:rsidP="00BA1267">
      <w:pPr>
        <w:spacing w:after="0" w:line="360" w:lineRule="auto"/>
        <w:ind w:firstLine="709"/>
        <w:contextualSpacing/>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строительно-климатическому районированию, в соответствии со СНиП 23-01-99</w:t>
      </w:r>
      <w:r w:rsidRPr="00BA1267">
        <w:rPr>
          <w:rFonts w:ascii="Times New Roman" w:eastAsia="Times New Roman" w:hAnsi="Times New Roman"/>
          <w:sz w:val="24"/>
          <w:szCs w:val="24"/>
          <w:vertAlign w:val="superscript"/>
          <w:lang w:eastAsia="zh-CN"/>
        </w:rPr>
        <w:t>*</w:t>
      </w:r>
      <w:r w:rsidRPr="00BA1267">
        <w:rPr>
          <w:rFonts w:ascii="Times New Roman" w:eastAsia="Times New Roman" w:hAnsi="Times New Roman"/>
          <w:sz w:val="24"/>
          <w:szCs w:val="24"/>
          <w:lang w:eastAsia="zh-CN"/>
        </w:rPr>
        <w:t xml:space="preserve"> «Строительная климатология» входит в III район, подрайон III Б умеренно-континентального климата и к сухой зоне по влажности.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lastRenderedPageBreak/>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w:t>
      </w:r>
      <w:r w:rsidRPr="00BA1267">
        <w:rPr>
          <w:rFonts w:ascii="Times New Roman" w:hAnsi="Times New Roman"/>
          <w:sz w:val="24"/>
          <w:szCs w:val="24"/>
          <w:lang w:eastAsia="en-US"/>
        </w:rPr>
        <w:t>уровень территориальной доступности объектов для населения с учетом климатических особенностей территорий.</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физкультурно-спортивные залы;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плавательные бассейны;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плоскостные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F17F7D" w:rsidRPr="00F17F7D" w:rsidRDefault="00260FA9" w:rsidP="00F17F7D">
      <w:pPr>
        <w:widowControl w:val="0"/>
        <w:spacing w:after="0" w:line="100" w:lineRule="atLeast"/>
        <w:ind w:firstLine="851"/>
        <w:jc w:val="center"/>
        <w:rPr>
          <w:rFonts w:ascii="Times New Roman" w:eastAsia="Bookman Old Style" w:hAnsi="Times New Roman"/>
          <w:sz w:val="28"/>
          <w:szCs w:val="28"/>
          <w:lang w:eastAsia="zh-CN"/>
        </w:rPr>
      </w:pPr>
      <w:r>
        <w:rPr>
          <w:rFonts w:ascii="Bookman Old Style" w:eastAsia="Bookman Old Style" w:hAnsi="Bookman Old Style" w:cs="Bookman Old Style"/>
          <w:noProof/>
          <w:position w:val="-19"/>
          <w:sz w:val="18"/>
          <w:szCs w:val="18"/>
          <w:lang w:eastAsia="ru-RU"/>
        </w:rPr>
        <w:drawing>
          <wp:inline distT="0" distB="0" distL="0" distR="0">
            <wp:extent cx="1868805" cy="365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8805" cy="365760"/>
                    </a:xfrm>
                    <a:prstGeom prst="rect">
                      <a:avLst/>
                    </a:prstGeom>
                    <a:solidFill>
                      <a:srgbClr val="FFFFFF"/>
                    </a:solidFill>
                    <a:ln>
                      <a:noFill/>
                    </a:ln>
                  </pic:spPr>
                </pic:pic>
              </a:graphicData>
            </a:graphic>
          </wp:inline>
        </w:drawing>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где:</w:t>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Н</w:t>
      </w:r>
      <w:r w:rsidRPr="00F17F7D">
        <w:rPr>
          <w:rFonts w:ascii="Times New Roman" w:eastAsia="Bookman Old Style" w:hAnsi="Times New Roman"/>
          <w:sz w:val="24"/>
          <w:szCs w:val="24"/>
          <w:vertAlign w:val="subscript"/>
          <w:lang w:eastAsia="zh-CN"/>
        </w:rPr>
        <w:t>С</w:t>
      </w:r>
      <w:r w:rsidRPr="00F17F7D">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F17F7D" w:rsidRPr="00F17F7D" w:rsidRDefault="00F17F7D" w:rsidP="00F17F7D">
      <w:pPr>
        <w:widowControl w:val="0"/>
        <w:spacing w:after="0" w:line="360" w:lineRule="auto"/>
        <w:ind w:firstLine="709"/>
        <w:jc w:val="both"/>
        <w:rPr>
          <w:rFonts w:ascii="Bookman Old Style" w:eastAsia="Bookman Old Style" w:hAnsi="Bookman Old Style" w:cs="Bookman Old Style"/>
          <w:sz w:val="24"/>
          <w:szCs w:val="24"/>
          <w:lang w:eastAsia="zh-CN"/>
        </w:rPr>
      </w:pPr>
      <w:r w:rsidRPr="00F17F7D">
        <w:rPr>
          <w:rFonts w:ascii="Times New Roman" w:eastAsia="Bookman Old Style" w:hAnsi="Times New Roman"/>
          <w:sz w:val="24"/>
          <w:szCs w:val="24"/>
          <w:lang w:eastAsia="zh-CN"/>
        </w:rPr>
        <w:t>В – возрастной коэффициент;</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А – коэффициент активности населения по данному виду обслуживания;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М – удельная комфортная мощность, кв. м площади на одного посетителя;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 – количество дней работы спортивного сооружения в году;</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en-US" w:eastAsia="zh-CN"/>
        </w:rPr>
        <w:t>C</w:t>
      </w:r>
      <w:r w:rsidRPr="00F17F7D">
        <w:rPr>
          <w:rFonts w:ascii="Times New Roman" w:eastAsia="Times New Roman" w:hAnsi="Times New Roman"/>
          <w:sz w:val="24"/>
          <w:szCs w:val="24"/>
          <w:lang w:eastAsia="zh-CN"/>
        </w:rPr>
        <w:t xml:space="preserve"> – коэффициент сменности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w:t>
      </w:r>
      <w:r w:rsidRPr="00F17F7D">
        <w:rPr>
          <w:rFonts w:ascii="Times New Roman" w:eastAsia="Times New Roman" w:hAnsi="Times New Roman"/>
          <w:sz w:val="24"/>
          <w:szCs w:val="24"/>
          <w:lang w:eastAsia="zh-CN"/>
        </w:rPr>
        <w:lastRenderedPageBreak/>
        <w:t xml:space="preserve">систематически занимающегося физической культурой и массовым спортом в общей численности населения поселения.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F17F7D" w:rsidRPr="00F17F7D" w:rsidRDefault="00F17F7D" w:rsidP="00C442D8">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w:t>
      </w:r>
      <w:r w:rsidRPr="00F17F7D">
        <w:rPr>
          <w:rFonts w:ascii="Times New Roman" w:eastAsia="Times New Roman" w:hAnsi="Times New Roman"/>
          <w:sz w:val="24"/>
          <w:szCs w:val="24"/>
          <w:lang w:eastAsia="zh-CN"/>
        </w:rPr>
        <w:lastRenderedPageBreak/>
        <w:t>сооружениями.На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физкультурно-спортивные залы – 80 кв. м на 1 тыс. человек;</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плос</w:t>
      </w:r>
      <w:r w:rsidR="009D3BC5">
        <w:rPr>
          <w:rFonts w:ascii="Times New Roman" w:hAnsi="Times New Roman"/>
          <w:sz w:val="24"/>
          <w:szCs w:val="24"/>
          <w:lang w:eastAsia="en-US"/>
        </w:rPr>
        <w:t>костные сооружения – 0,7-0,9 га</w:t>
      </w:r>
      <w:r w:rsidRPr="00F17F7D">
        <w:rPr>
          <w:rFonts w:ascii="Times New Roman" w:hAnsi="Times New Roman"/>
          <w:sz w:val="24"/>
          <w:szCs w:val="24"/>
          <w:lang w:eastAsia="en-US"/>
        </w:rPr>
        <w:t xml:space="preserve">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 в области культуры: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библиотеки;</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учреждения культуры клубного типа;</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музеи.</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F17F7D">
        <w:rPr>
          <w:rFonts w:ascii="Times New Roman" w:eastAsia="Times New Roman" w:hAnsi="Times New Roman"/>
          <w:iCs/>
          <w:sz w:val="24"/>
          <w:szCs w:val="24"/>
          <w:lang w:eastAsia="ru-RU"/>
        </w:rPr>
        <w:t>31-06-2009</w:t>
      </w:r>
      <w:r w:rsidRPr="00F17F7D">
        <w:rPr>
          <w:rFonts w:ascii="Times New Roman" w:eastAsia="Times New Roman" w:hAnsi="Times New Roman"/>
          <w:i/>
          <w:iCs/>
          <w:sz w:val="24"/>
          <w:szCs w:val="24"/>
          <w:lang w:eastAsia="ru-RU"/>
        </w:rPr>
        <w:t xml:space="preserve"> «</w:t>
      </w:r>
      <w:r w:rsidRPr="00F17F7D">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универсальные библиотеки - 35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детские библиотеки - 39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юношеские библиотеки - 38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общедоступные библиотеки - 32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lastRenderedPageBreak/>
        <w:t>Основными задачами по развитию общественных центров и объектов социальной инфраструктуры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организация деловых зон, включающих объекты обслуживания, торговли и досуга;</w:t>
      </w:r>
    </w:p>
    <w:p w:rsidR="00BA1267"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формирование в общественных центрах благоустроенных и озелененных пешеходных пространств.</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сохранению объектов историко-культурного наследия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обеспечение физической сохранности объекта культурного наследия;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обеспечения сохранности объекта культурного наследия в его исторической среде на сопряженной с ним территории;</w:t>
      </w:r>
    </w:p>
    <w:p w:rsid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установление режима использования территории объекта культурного наследия.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В границах </w:t>
      </w:r>
      <w:r w:rsidR="007B09F5" w:rsidRPr="007B09F5">
        <w:rPr>
          <w:rFonts w:ascii="Times New Roman" w:eastAsia="Times New Roman" w:hAnsi="Times New Roman"/>
          <w:sz w:val="24"/>
          <w:szCs w:val="24"/>
          <w:lang w:eastAsia="ru-RU"/>
        </w:rPr>
        <w:t>Дмитриевского сельского</w:t>
      </w:r>
      <w:r w:rsidRPr="009D3BC5">
        <w:rPr>
          <w:rFonts w:ascii="Times New Roman" w:eastAsia="Times New Roman" w:hAnsi="Times New Roman"/>
          <w:sz w:val="24"/>
          <w:szCs w:val="24"/>
          <w:lang w:eastAsia="ru-RU"/>
        </w:rPr>
        <w:t xml:space="preserve">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w:t>
      </w:r>
      <w:r w:rsidR="00F04802">
        <w:rPr>
          <w:rFonts w:ascii="Times New Roman" w:eastAsia="Times New Roman" w:hAnsi="Times New Roman"/>
          <w:sz w:val="24"/>
          <w:szCs w:val="24"/>
          <w:lang w:eastAsia="ru-RU"/>
        </w:rPr>
        <w:t>ется двухуровневая система соци</w:t>
      </w:r>
      <w:r w:rsidRPr="009D3BC5">
        <w:rPr>
          <w:rFonts w:ascii="Times New Roman" w:eastAsia="Times New Roman" w:hAnsi="Times New Roman"/>
          <w:sz w:val="24"/>
          <w:szCs w:val="24"/>
          <w:lang w:eastAsia="ru-RU"/>
        </w:rPr>
        <w:t>ального и культурно-бытового назначения.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1. Учреждения периодического пользова</w:t>
      </w:r>
      <w:r w:rsidR="00F04802">
        <w:rPr>
          <w:rFonts w:ascii="Times New Roman" w:eastAsia="Times New Roman" w:hAnsi="Times New Roman"/>
          <w:sz w:val="24"/>
          <w:szCs w:val="24"/>
          <w:lang w:eastAsia="ru-RU"/>
        </w:rPr>
        <w:t>ния, к которым относятся общепо</w:t>
      </w:r>
      <w:r w:rsidRPr="009D3BC5">
        <w:rPr>
          <w:rFonts w:ascii="Times New Roman" w:eastAsia="Times New Roman" w:hAnsi="Times New Roman"/>
          <w:sz w:val="24"/>
          <w:szCs w:val="24"/>
          <w:lang w:eastAsia="ru-RU"/>
        </w:rPr>
        <w:t>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9D3BC5" w:rsidRPr="009D3BC5" w:rsidRDefault="009D3BC5" w:rsidP="00F04802">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Проектом предусматривается реконст</w:t>
      </w:r>
      <w:r w:rsidR="00F04802">
        <w:rPr>
          <w:rFonts w:ascii="Times New Roman" w:eastAsia="Times New Roman" w:hAnsi="Times New Roman"/>
          <w:sz w:val="24"/>
          <w:szCs w:val="24"/>
          <w:lang w:eastAsia="ru-RU"/>
        </w:rPr>
        <w:t>рукция и модернизация существую</w:t>
      </w:r>
      <w:r w:rsidRPr="009D3BC5">
        <w:rPr>
          <w:rFonts w:ascii="Times New Roman" w:eastAsia="Times New Roman" w:hAnsi="Times New Roman"/>
          <w:sz w:val="24"/>
          <w:szCs w:val="24"/>
          <w:lang w:eastAsia="ru-RU"/>
        </w:rPr>
        <w:t>щих объектов соцкультбыта, а также строите</w:t>
      </w:r>
      <w:r w:rsidR="00F04802">
        <w:rPr>
          <w:rFonts w:ascii="Times New Roman" w:eastAsia="Times New Roman" w:hAnsi="Times New Roman"/>
          <w:sz w:val="24"/>
          <w:szCs w:val="24"/>
          <w:lang w:eastAsia="ru-RU"/>
        </w:rPr>
        <w:t xml:space="preserve">льство новых учреждений обслуживания. </w:t>
      </w:r>
      <w:r w:rsidRPr="009D3BC5">
        <w:rPr>
          <w:rFonts w:ascii="Times New Roman" w:eastAsia="Times New Roman" w:hAnsi="Times New Roman"/>
          <w:sz w:val="24"/>
          <w:szCs w:val="24"/>
          <w:lang w:eastAsia="ru-RU"/>
        </w:rPr>
        <w:t>Размещение объектов предусматривается с учетом нормативного радиуса доступности</w:t>
      </w:r>
      <w:r w:rsidR="00F04802">
        <w:rPr>
          <w:rFonts w:ascii="Times New Roman" w:eastAsia="Times New Roman" w:hAnsi="Times New Roman"/>
          <w:sz w:val="24"/>
          <w:szCs w:val="24"/>
          <w:lang w:eastAsia="ru-RU"/>
        </w:rPr>
        <w:t xml:space="preserve">. </w:t>
      </w:r>
      <w:r w:rsidRPr="009D3BC5">
        <w:rPr>
          <w:rFonts w:ascii="Times New Roman" w:eastAsia="Times New Roman" w:hAnsi="Times New Roman"/>
          <w:sz w:val="24"/>
          <w:szCs w:val="24"/>
          <w:lang w:eastAsia="ru-RU"/>
        </w:rPr>
        <w:t>Расчет потребности учреждений социального и культурно-бытового обслуживания выполнен, согласно СНиП 2.07.01-89* а</w:t>
      </w:r>
      <w:r w:rsidR="00F04802">
        <w:rPr>
          <w:rFonts w:ascii="Times New Roman" w:eastAsia="Times New Roman" w:hAnsi="Times New Roman"/>
          <w:sz w:val="24"/>
          <w:szCs w:val="24"/>
          <w:lang w:eastAsia="ru-RU"/>
        </w:rPr>
        <w:t>к</w:t>
      </w:r>
      <w:r w:rsidRPr="009D3BC5">
        <w:rPr>
          <w:rFonts w:ascii="Times New Roman" w:eastAsia="Times New Roman" w:hAnsi="Times New Roman"/>
          <w:sz w:val="24"/>
          <w:szCs w:val="24"/>
          <w:lang w:eastAsia="ru-RU"/>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6A58AB" w:rsidRPr="00196159" w:rsidRDefault="009D3BC5" w:rsidP="00196159">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lastRenderedPageBreak/>
        <w:t xml:space="preserve">Потребность в общеобразовательных школах определяется из расчета 100% охвата детей школьного возраста </w:t>
      </w:r>
      <w:r w:rsidR="00196159">
        <w:rPr>
          <w:rFonts w:ascii="Times New Roman" w:eastAsia="Times New Roman" w:hAnsi="Times New Roman"/>
          <w:sz w:val="24"/>
          <w:szCs w:val="24"/>
          <w:lang w:eastAsia="ru-RU"/>
        </w:rPr>
        <w:t>– 126 учащихся на 1000 жителей.</w:t>
      </w:r>
    </w:p>
    <w:p w:rsidR="009850DD" w:rsidRDefault="009850DD" w:rsidP="006A58AB">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Базовый ресурсный потенциал территории (природно-ресурсный, экономико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географический, демографический) не п</w:t>
      </w:r>
      <w:r>
        <w:rPr>
          <w:rFonts w:ascii="Times New Roman" w:eastAsia="Times New Roman" w:hAnsi="Times New Roman"/>
          <w:sz w:val="24"/>
          <w:szCs w:val="24"/>
          <w:lang w:eastAsia="ru-RU"/>
        </w:rPr>
        <w:t xml:space="preserve">олучает должного развития. </w:t>
      </w:r>
      <w:r w:rsidRPr="009850DD">
        <w:rPr>
          <w:rFonts w:ascii="Times New Roman" w:eastAsia="Times New Roman" w:hAnsi="Times New Roman"/>
          <w:sz w:val="24"/>
          <w:szCs w:val="24"/>
          <w:lang w:eastAsia="ru-RU"/>
        </w:rPr>
        <w:t>Блок обеспечивающих ресурсов развития (трудовой, производственный, социально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Проанализировав вышеперечисленные отправные ру</w:t>
      </w:r>
      <w:r>
        <w:rPr>
          <w:rFonts w:ascii="Times New Roman" w:eastAsia="Times New Roman" w:hAnsi="Times New Roman"/>
          <w:sz w:val="24"/>
          <w:szCs w:val="24"/>
          <w:lang w:eastAsia="ru-RU"/>
        </w:rPr>
        <w:t>бежи необходимо сделать вывод.</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В обобщенном виде главной целью </w:t>
      </w:r>
      <w:r>
        <w:rPr>
          <w:rFonts w:ascii="Times New Roman" w:eastAsia="Times New Roman" w:hAnsi="Times New Roman"/>
          <w:sz w:val="24"/>
          <w:szCs w:val="24"/>
          <w:lang w:eastAsia="ru-RU"/>
        </w:rPr>
        <w:t>настоящей П</w:t>
      </w:r>
      <w:r w:rsidRPr="009850DD">
        <w:rPr>
          <w:rFonts w:ascii="Times New Roman" w:eastAsia="Times New Roman" w:hAnsi="Times New Roman"/>
          <w:sz w:val="24"/>
          <w:szCs w:val="24"/>
          <w:lang w:eastAsia="ru-RU"/>
        </w:rPr>
        <w:t>рограммы является устойчивое повышение качества жизни нынешних и будущих поколений жителей и благополучие развития</w:t>
      </w:r>
      <w:r w:rsidR="00196159" w:rsidRPr="00196159">
        <w:rPr>
          <w:rFonts w:ascii="Times New Roman" w:eastAsia="Times New Roman" w:hAnsi="Times New Roman"/>
          <w:sz w:val="24"/>
          <w:szCs w:val="24"/>
          <w:lang w:eastAsia="ru-RU"/>
        </w:rPr>
        <w:t>Дмитриевского</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w:t>
      </w:r>
      <w:r w:rsidR="00196159">
        <w:rPr>
          <w:rFonts w:ascii="Times New Roman" w:eastAsia="Times New Roman" w:hAnsi="Times New Roman"/>
          <w:sz w:val="24"/>
          <w:szCs w:val="24"/>
          <w:lang w:eastAsia="ru-RU"/>
        </w:rPr>
        <w:t xml:space="preserve"> Кавказского района</w:t>
      </w:r>
      <w:r w:rsidRPr="009850DD">
        <w:rPr>
          <w:rFonts w:ascii="Times New Roman" w:eastAsia="Times New Roman" w:hAnsi="Times New Roman"/>
          <w:sz w:val="24"/>
          <w:szCs w:val="24"/>
          <w:lang w:eastAsia="ru-RU"/>
        </w:rPr>
        <w:t xml:space="preserve"> через устойчивое развитие территории в социальной и экономической сфере.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достижения поставленных целей в среднесрочной перспективе необходимо решить следующие задачи: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развить и расширить сферу информационно-консультационного и правового обслуживания населения;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850DD">
        <w:rPr>
          <w:rFonts w:ascii="Times New Roman" w:eastAsia="Times New Roman" w:hAnsi="Times New Roman"/>
          <w:sz w:val="24"/>
          <w:szCs w:val="24"/>
          <w:lang w:eastAsia="ru-RU"/>
        </w:rPr>
        <w:t xml:space="preserve">. улучшить состояние здоровья населения за счет повышения доступности и качества занятиями физической культурой и спортом;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850DD">
        <w:rPr>
          <w:rFonts w:ascii="Times New Roman" w:eastAsia="Times New Roman" w:hAnsi="Times New Roman"/>
          <w:sz w:val="24"/>
          <w:szCs w:val="24"/>
          <w:lang w:eastAsia="ru-RU"/>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850DD">
        <w:rPr>
          <w:rFonts w:ascii="Times New Roman" w:eastAsia="Times New Roman" w:hAnsi="Times New Roman"/>
          <w:sz w:val="24"/>
          <w:szCs w:val="24"/>
          <w:lang w:eastAsia="ru-RU"/>
        </w:rPr>
        <w:t>. построить объекты культуры и активизировать культурную деятельность</w:t>
      </w:r>
      <w:r>
        <w:rPr>
          <w:rFonts w:ascii="Times New Roman" w:eastAsia="Times New Roman" w:hAnsi="Times New Roman"/>
          <w:sz w:val="24"/>
          <w:szCs w:val="24"/>
          <w:lang w:eastAsia="ru-RU"/>
        </w:rPr>
        <w:t>.</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sidR="006336D1">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w:t>
      </w:r>
      <w:r>
        <w:rPr>
          <w:rFonts w:ascii="Times New Roman" w:eastAsia="Times New Roman" w:hAnsi="Times New Roman"/>
          <w:sz w:val="24"/>
          <w:szCs w:val="24"/>
          <w:lang w:eastAsia="ru-RU"/>
        </w:rPr>
        <w:t>ультурно-историческому наследию.</w:t>
      </w:r>
    </w:p>
    <w:p w:rsidR="00233264"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Развитие социальной инфраструктуры, образования, здравоохранения,</w:t>
      </w:r>
      <w:r>
        <w:rPr>
          <w:rFonts w:ascii="Times New Roman" w:eastAsia="Times New Roman" w:hAnsi="Times New Roman"/>
          <w:sz w:val="24"/>
          <w:szCs w:val="24"/>
          <w:lang w:eastAsia="ru-RU"/>
        </w:rPr>
        <w:t xml:space="preserve"> культуры, физкультуры и спорта: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участие в отраслевых районных, областных и федеральных программах, по развитию и укреплению данных отраслей;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-помощь членам их семей в устройстве на работу;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Все объекты социальной инфраструктуры расположенные на территории</w:t>
      </w:r>
      <w:r w:rsidR="006336D1">
        <w:rPr>
          <w:rFonts w:ascii="Times New Roman" w:eastAsia="Times New Roman" w:hAnsi="Times New Roman"/>
          <w:sz w:val="24"/>
          <w:szCs w:val="24"/>
          <w:lang w:eastAsia="ru-RU"/>
        </w:rPr>
        <w:t xml:space="preserve"> Новопетровского</w:t>
      </w:r>
      <w:r>
        <w:rPr>
          <w:rFonts w:ascii="Times New Roman" w:eastAsia="Times New Roman" w:hAnsi="Times New Roman"/>
          <w:sz w:val="24"/>
          <w:szCs w:val="24"/>
          <w:lang w:eastAsia="ru-RU"/>
        </w:rPr>
        <w:t xml:space="preserve">сельского поселения </w:t>
      </w:r>
      <w:r w:rsidRPr="009850DD">
        <w:rPr>
          <w:rFonts w:ascii="Times New Roman" w:eastAsia="Times New Roman" w:hAnsi="Times New Roman"/>
          <w:sz w:val="24"/>
          <w:szCs w:val="24"/>
          <w:lang w:eastAsia="ru-RU"/>
        </w:rPr>
        <w:t xml:space="preserve">находятся в пешеходно-транспортной шаговой доступности в соответствии с нормами градостроительного проектирования поселения.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p>
    <w:p w:rsidR="00233264" w:rsidRDefault="00233264" w:rsidP="00196159">
      <w:pPr>
        <w:suppressAutoHyphens w:val="0"/>
        <w:spacing w:line="240" w:lineRule="auto"/>
        <w:ind w:firstLine="709"/>
        <w:jc w:val="both"/>
        <w:rPr>
          <w:rFonts w:ascii="Times New Roman" w:eastAsia="Times New Roman" w:hAnsi="Times New Roman"/>
          <w:b/>
          <w:sz w:val="24"/>
          <w:szCs w:val="24"/>
          <w:lang w:eastAsia="ru-RU"/>
        </w:rPr>
      </w:pPr>
      <w:r w:rsidRPr="00233264">
        <w:rPr>
          <w:rFonts w:ascii="Times New Roman" w:eastAsia="Times New Roman" w:hAnsi="Times New Roman"/>
          <w:b/>
          <w:sz w:val="24"/>
          <w:szCs w:val="24"/>
          <w:lang w:eastAsia="ru-RU"/>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предусматривает следующие мероприятия: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1.Внесение изменений в Генеральный план </w:t>
      </w:r>
      <w:r w:rsidR="00196159" w:rsidRPr="00196159">
        <w:rPr>
          <w:rFonts w:ascii="Times New Roman" w:eastAsia="Times New Roman" w:hAnsi="Times New Roman"/>
          <w:sz w:val="24"/>
          <w:szCs w:val="24"/>
          <w:lang w:eastAsia="ru-RU"/>
        </w:rPr>
        <w:t>Дмитриевского</w:t>
      </w:r>
      <w:r>
        <w:rPr>
          <w:rFonts w:ascii="Times New Roman" w:eastAsia="Times New Roman" w:hAnsi="Times New Roman"/>
          <w:sz w:val="24"/>
          <w:szCs w:val="24"/>
          <w:lang w:eastAsia="ru-RU"/>
        </w:rPr>
        <w:t>сельского поселения</w:t>
      </w:r>
      <w:r w:rsidR="00196159">
        <w:rPr>
          <w:rFonts w:ascii="Times New Roman" w:eastAsia="Times New Roman" w:hAnsi="Times New Roman"/>
          <w:sz w:val="24"/>
          <w:szCs w:val="24"/>
          <w:lang w:eastAsia="ru-RU"/>
        </w:rPr>
        <w:t xml:space="preserve"> Кавказского района</w:t>
      </w:r>
      <w:r>
        <w:rPr>
          <w:rFonts w:ascii="Times New Roman" w:eastAsia="Times New Roman" w:hAnsi="Times New Roman"/>
          <w:sz w:val="24"/>
          <w:szCs w:val="24"/>
          <w:lang w:eastAsia="ru-RU"/>
        </w:rPr>
        <w:t>:</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выявлении новых, необходимых к реализации мероприятий Программы;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 xml:space="preserve">- при появлении новых инвестиционных проектов, особо значимых для территории;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9850DD" w:rsidRP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информационного обеспечения реализации Программы необходимо </w:t>
      </w:r>
      <w:r>
        <w:rPr>
          <w:rFonts w:ascii="Times New Roman" w:eastAsia="Times New Roman" w:hAnsi="Times New Roman"/>
          <w:sz w:val="24"/>
          <w:szCs w:val="24"/>
          <w:lang w:eastAsia="ru-RU"/>
        </w:rPr>
        <w:t xml:space="preserve">функционирование, использование и доступность </w:t>
      </w:r>
      <w:r w:rsidRPr="009850DD">
        <w:rPr>
          <w:rFonts w:ascii="Times New Roman" w:eastAsia="Times New Roman" w:hAnsi="Times New Roman"/>
          <w:sz w:val="24"/>
          <w:szCs w:val="24"/>
          <w:lang w:eastAsia="ru-RU"/>
        </w:rPr>
        <w:t xml:space="preserve">сайта муниципального образования </w:t>
      </w:r>
      <w:r w:rsidR="00196159">
        <w:rPr>
          <w:rFonts w:ascii="Times New Roman" w:eastAsia="Times New Roman" w:hAnsi="Times New Roman"/>
          <w:sz w:val="24"/>
          <w:szCs w:val="24"/>
          <w:lang w:eastAsia="ru-RU"/>
        </w:rPr>
        <w:t>Дмитриевское</w:t>
      </w:r>
      <w:r>
        <w:rPr>
          <w:rFonts w:ascii="Times New Roman" w:eastAsia="Times New Roman" w:hAnsi="Times New Roman"/>
          <w:sz w:val="24"/>
          <w:szCs w:val="24"/>
          <w:lang w:eastAsia="ru-RU"/>
        </w:rPr>
        <w:t>сельское</w:t>
      </w:r>
      <w:r w:rsidRPr="009850DD">
        <w:rPr>
          <w:rFonts w:ascii="Times New Roman" w:eastAsia="Times New Roman" w:hAnsi="Times New Roman"/>
          <w:sz w:val="24"/>
          <w:szCs w:val="24"/>
          <w:lang w:eastAsia="ru-RU"/>
        </w:rPr>
        <w:t xml:space="preserve"> поселение</w:t>
      </w:r>
      <w:r w:rsidR="00196159">
        <w:rPr>
          <w:rFonts w:ascii="Times New Roman" w:eastAsia="Times New Roman" w:hAnsi="Times New Roman"/>
          <w:sz w:val="24"/>
          <w:szCs w:val="24"/>
          <w:lang w:eastAsia="ru-RU"/>
        </w:rPr>
        <w:t xml:space="preserve"> Кавказский район</w:t>
      </w:r>
      <w:r w:rsidRPr="009850DD">
        <w:rPr>
          <w:rFonts w:ascii="Times New Roman" w:eastAsia="Times New Roman" w:hAnsi="Times New Roman"/>
          <w:sz w:val="24"/>
          <w:szCs w:val="24"/>
          <w:lang w:eastAsia="ru-RU"/>
        </w:rPr>
        <w:t xml:space="preserve">.   </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Основными задачами по нормативному правовому </w:t>
      </w:r>
      <w:r>
        <w:rPr>
          <w:rFonts w:ascii="Times New Roman" w:eastAsia="Times New Roman" w:hAnsi="Times New Roman"/>
          <w:sz w:val="24"/>
          <w:szCs w:val="24"/>
          <w:lang w:eastAsia="ru-RU"/>
        </w:rPr>
        <w:t xml:space="preserve">и информационному </w:t>
      </w:r>
      <w:r w:rsidRPr="009E5DE3">
        <w:rPr>
          <w:rFonts w:ascii="Times New Roman" w:eastAsia="Times New Roman" w:hAnsi="Times New Roman"/>
          <w:sz w:val="24"/>
          <w:szCs w:val="24"/>
          <w:lang w:eastAsia="ru-RU"/>
        </w:rPr>
        <w:t xml:space="preserve">обеспечению реализации </w:t>
      </w:r>
      <w:r>
        <w:rPr>
          <w:rFonts w:ascii="Times New Roman" w:eastAsia="Times New Roman" w:hAnsi="Times New Roman"/>
          <w:sz w:val="24"/>
          <w:szCs w:val="24"/>
          <w:lang w:eastAsia="ru-RU"/>
        </w:rPr>
        <w:t>мероприятий</w:t>
      </w:r>
      <w:r w:rsidRPr="009E5DE3">
        <w:rPr>
          <w:rFonts w:ascii="Times New Roman" w:eastAsia="Times New Roman" w:hAnsi="Times New Roman"/>
          <w:sz w:val="24"/>
          <w:szCs w:val="24"/>
          <w:lang w:eastAsia="ru-RU"/>
        </w:rPr>
        <w:t xml:space="preserve"> являются: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обеспечение контроля за реализацией генерального плана поселения;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разработка муниципальных правовых актов в области градостроительных и земельно-имущественных отношений;</w:t>
      </w:r>
    </w:p>
    <w:p w:rsidR="00DC4749" w:rsidRPr="00DC4749"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196159" w:rsidRDefault="00196159" w:rsidP="009E5DE3">
      <w:pPr>
        <w:suppressAutoHyphens w:val="0"/>
        <w:spacing w:after="0" w:line="360" w:lineRule="auto"/>
        <w:ind w:firstLine="709"/>
        <w:jc w:val="both"/>
        <w:rPr>
          <w:rFonts w:ascii="Times New Roman" w:eastAsia="Times New Roman" w:hAnsi="Times New Roman"/>
          <w:b/>
          <w:sz w:val="24"/>
          <w:szCs w:val="24"/>
          <w:lang w:eastAsia="ru-RU"/>
        </w:rPr>
      </w:pPr>
    </w:p>
    <w:p w:rsidR="00196159" w:rsidRDefault="00196159" w:rsidP="00196159">
      <w:pPr>
        <w:rPr>
          <w:rFonts w:ascii="Times New Roman" w:eastAsia="Times New Roman" w:hAnsi="Times New Roman"/>
          <w:sz w:val="24"/>
          <w:szCs w:val="24"/>
          <w:lang w:eastAsia="ru-RU"/>
        </w:rPr>
      </w:pPr>
    </w:p>
    <w:p w:rsidR="00233264" w:rsidRDefault="00196159" w:rsidP="001961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Дмитриевского сельского </w:t>
      </w:r>
    </w:p>
    <w:p w:rsidR="00196159" w:rsidRPr="00196159" w:rsidRDefault="00196159" w:rsidP="001961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поселения Кавказского района                                                                                 С.М.Токин</w:t>
      </w:r>
    </w:p>
    <w:sectPr w:rsidR="00196159" w:rsidRPr="00196159" w:rsidSect="00E72F52">
      <w:headerReference w:type="even" r:id="rId12"/>
      <w:headerReference w:type="default" r:id="rId13"/>
      <w:footerReference w:type="even" r:id="rId14"/>
      <w:footerReference w:type="default" r:id="rId15"/>
      <w:headerReference w:type="first" r:id="rId16"/>
      <w:footerReference w:type="first" r:id="rId17"/>
      <w:pgSz w:w="11906" w:h="16838"/>
      <w:pgMar w:top="1134" w:right="566" w:bottom="993" w:left="1701" w:header="708" w:footer="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A60" w:rsidRDefault="00590A60" w:rsidP="00ED059D">
      <w:pPr>
        <w:spacing w:after="0" w:line="240" w:lineRule="auto"/>
      </w:pPr>
      <w:r>
        <w:separator/>
      </w:r>
    </w:p>
  </w:endnote>
  <w:endnote w:type="continuationSeparator" w:id="1">
    <w:p w:rsidR="00590A60" w:rsidRDefault="00590A60" w:rsidP="00ED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0" w:rsidRDefault="00223A0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0" w:rsidRPr="008C4712" w:rsidRDefault="000758FB">
    <w:pPr>
      <w:pStyle w:val="ae"/>
      <w:jc w:val="center"/>
      <w:rPr>
        <w:rFonts w:ascii="Times New Roman" w:hAnsi="Times New Roman"/>
      </w:rPr>
    </w:pPr>
    <w:r w:rsidRPr="008C4712">
      <w:rPr>
        <w:rFonts w:ascii="Times New Roman" w:hAnsi="Times New Roman"/>
      </w:rPr>
      <w:fldChar w:fldCharType="begin"/>
    </w:r>
    <w:r w:rsidR="00223A00" w:rsidRPr="008C4712">
      <w:rPr>
        <w:rFonts w:ascii="Times New Roman" w:hAnsi="Times New Roman"/>
      </w:rPr>
      <w:instrText>PAGE   \* MERGEFORMAT</w:instrText>
    </w:r>
    <w:r w:rsidRPr="008C4712">
      <w:rPr>
        <w:rFonts w:ascii="Times New Roman" w:hAnsi="Times New Roman"/>
      </w:rPr>
      <w:fldChar w:fldCharType="separate"/>
    </w:r>
    <w:r w:rsidR="00191B33">
      <w:rPr>
        <w:rFonts w:ascii="Times New Roman" w:hAnsi="Times New Roman"/>
        <w:noProof/>
      </w:rPr>
      <w:t>45</w:t>
    </w:r>
    <w:r w:rsidRPr="008C4712">
      <w:rPr>
        <w:rFonts w:ascii="Times New Roman" w:hAnsi="Times New Roman"/>
      </w:rPr>
      <w:fldChar w:fldCharType="end"/>
    </w:r>
  </w:p>
  <w:p w:rsidR="00223A00" w:rsidRPr="008C4712" w:rsidRDefault="00223A00">
    <w:pPr>
      <w:pStyle w:val="ae"/>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0" w:rsidRDefault="00223A0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A60" w:rsidRDefault="00590A60" w:rsidP="00ED059D">
      <w:pPr>
        <w:spacing w:after="0" w:line="240" w:lineRule="auto"/>
      </w:pPr>
      <w:r>
        <w:separator/>
      </w:r>
    </w:p>
  </w:footnote>
  <w:footnote w:type="continuationSeparator" w:id="1">
    <w:p w:rsidR="00590A60" w:rsidRDefault="00590A60" w:rsidP="00ED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0" w:rsidRDefault="00223A0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0" w:rsidRPr="00E22F0A" w:rsidRDefault="00223A00" w:rsidP="001F22D0">
    <w:pPr>
      <w:pStyle w:val="ac"/>
      <w:spacing w:after="300"/>
      <w:jc w:val="center"/>
      <w:rPr>
        <w:rFonts w:ascii="Times New Roman" w:hAnsi="Times New Roman"/>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0" w:rsidRDefault="00223A0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600160C"/>
    <w:multiLevelType w:val="hybridMultilevel"/>
    <w:tmpl w:val="3992F83C"/>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05379E"/>
    <w:multiLevelType w:val="hybridMultilevel"/>
    <w:tmpl w:val="6BBA5D7E"/>
    <w:lvl w:ilvl="0" w:tplc="F3EE7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74C56A9B"/>
    <w:multiLevelType w:val="hybridMultilevel"/>
    <w:tmpl w:val="7E3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7"/>
  </w:num>
  <w:num w:numId="12">
    <w:abstractNumId w:val="5"/>
  </w:num>
  <w:num w:numId="13">
    <w:abstractNumId w:val="9"/>
  </w:num>
  <w:num w:numId="14">
    <w:abstractNumId w:val="1"/>
  </w:num>
  <w:num w:numId="15">
    <w:abstractNumId w:val="2"/>
  </w:num>
  <w:num w:numId="16">
    <w:abstractNumId w:val="3"/>
  </w:num>
  <w:num w:numId="17">
    <w:abstractNumId w:val="6"/>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D059D"/>
    <w:rsid w:val="000022AE"/>
    <w:rsid w:val="00004F60"/>
    <w:rsid w:val="00020302"/>
    <w:rsid w:val="00021762"/>
    <w:rsid w:val="000419A3"/>
    <w:rsid w:val="000665F2"/>
    <w:rsid w:val="00071317"/>
    <w:rsid w:val="000758FB"/>
    <w:rsid w:val="00077410"/>
    <w:rsid w:val="00095810"/>
    <w:rsid w:val="00095B9A"/>
    <w:rsid w:val="000A338E"/>
    <w:rsid w:val="000A4C21"/>
    <w:rsid w:val="000D269E"/>
    <w:rsid w:val="000D4468"/>
    <w:rsid w:val="000D4F9B"/>
    <w:rsid w:val="000D518F"/>
    <w:rsid w:val="000F2CC8"/>
    <w:rsid w:val="00121E3A"/>
    <w:rsid w:val="00132DC9"/>
    <w:rsid w:val="00140F57"/>
    <w:rsid w:val="00173F13"/>
    <w:rsid w:val="00180D0D"/>
    <w:rsid w:val="0019052B"/>
    <w:rsid w:val="00191B33"/>
    <w:rsid w:val="00193FBB"/>
    <w:rsid w:val="00196159"/>
    <w:rsid w:val="00197372"/>
    <w:rsid w:val="001A4D19"/>
    <w:rsid w:val="001B1404"/>
    <w:rsid w:val="001B2DC2"/>
    <w:rsid w:val="001B734F"/>
    <w:rsid w:val="001B75C0"/>
    <w:rsid w:val="001E1E8F"/>
    <w:rsid w:val="001E480D"/>
    <w:rsid w:val="001E7900"/>
    <w:rsid w:val="001F22D0"/>
    <w:rsid w:val="001F262A"/>
    <w:rsid w:val="00210959"/>
    <w:rsid w:val="00211DEF"/>
    <w:rsid w:val="00213988"/>
    <w:rsid w:val="0022127D"/>
    <w:rsid w:val="0022156E"/>
    <w:rsid w:val="00223A00"/>
    <w:rsid w:val="00233264"/>
    <w:rsid w:val="002370AB"/>
    <w:rsid w:val="00237434"/>
    <w:rsid w:val="00251B50"/>
    <w:rsid w:val="002606BB"/>
    <w:rsid w:val="00260FA9"/>
    <w:rsid w:val="00263CEA"/>
    <w:rsid w:val="00265CB2"/>
    <w:rsid w:val="002710B5"/>
    <w:rsid w:val="00281794"/>
    <w:rsid w:val="00282FFB"/>
    <w:rsid w:val="002A7BD6"/>
    <w:rsid w:val="002B5441"/>
    <w:rsid w:val="002B6AA4"/>
    <w:rsid w:val="002C2F02"/>
    <w:rsid w:val="002C38B4"/>
    <w:rsid w:val="002D035B"/>
    <w:rsid w:val="002D4067"/>
    <w:rsid w:val="002D4D44"/>
    <w:rsid w:val="002D54FB"/>
    <w:rsid w:val="002E79DA"/>
    <w:rsid w:val="002F671C"/>
    <w:rsid w:val="00313323"/>
    <w:rsid w:val="00314779"/>
    <w:rsid w:val="00323A5A"/>
    <w:rsid w:val="00325783"/>
    <w:rsid w:val="00343B2A"/>
    <w:rsid w:val="0035543E"/>
    <w:rsid w:val="003750E3"/>
    <w:rsid w:val="003751CF"/>
    <w:rsid w:val="0039018E"/>
    <w:rsid w:val="00391890"/>
    <w:rsid w:val="003A21E2"/>
    <w:rsid w:val="003C0AC7"/>
    <w:rsid w:val="003C2CD7"/>
    <w:rsid w:val="003C50A6"/>
    <w:rsid w:val="003D3C1B"/>
    <w:rsid w:val="003F4FBD"/>
    <w:rsid w:val="0040518D"/>
    <w:rsid w:val="00410B8E"/>
    <w:rsid w:val="004225DD"/>
    <w:rsid w:val="00423C19"/>
    <w:rsid w:val="00445A7C"/>
    <w:rsid w:val="004566AE"/>
    <w:rsid w:val="00457185"/>
    <w:rsid w:val="0046015C"/>
    <w:rsid w:val="0046234D"/>
    <w:rsid w:val="00463E5B"/>
    <w:rsid w:val="004641AC"/>
    <w:rsid w:val="00470248"/>
    <w:rsid w:val="004706A0"/>
    <w:rsid w:val="00473E1F"/>
    <w:rsid w:val="004828DF"/>
    <w:rsid w:val="00494A7D"/>
    <w:rsid w:val="004A2650"/>
    <w:rsid w:val="004A40A2"/>
    <w:rsid w:val="004C0E39"/>
    <w:rsid w:val="004E1EBD"/>
    <w:rsid w:val="004E3902"/>
    <w:rsid w:val="004E5ABC"/>
    <w:rsid w:val="004E5E76"/>
    <w:rsid w:val="004F0942"/>
    <w:rsid w:val="004F25A3"/>
    <w:rsid w:val="004F32D1"/>
    <w:rsid w:val="004F52A8"/>
    <w:rsid w:val="004F5C1A"/>
    <w:rsid w:val="00505AF8"/>
    <w:rsid w:val="005228F3"/>
    <w:rsid w:val="00540BA3"/>
    <w:rsid w:val="00543E2F"/>
    <w:rsid w:val="0056026E"/>
    <w:rsid w:val="00564698"/>
    <w:rsid w:val="00573DDB"/>
    <w:rsid w:val="00580714"/>
    <w:rsid w:val="00581979"/>
    <w:rsid w:val="00582F9E"/>
    <w:rsid w:val="00586CD5"/>
    <w:rsid w:val="00587BDA"/>
    <w:rsid w:val="00590A60"/>
    <w:rsid w:val="00591D76"/>
    <w:rsid w:val="00591E6B"/>
    <w:rsid w:val="00594889"/>
    <w:rsid w:val="005B3A6A"/>
    <w:rsid w:val="005B3F08"/>
    <w:rsid w:val="005B4515"/>
    <w:rsid w:val="005C116C"/>
    <w:rsid w:val="005C45E3"/>
    <w:rsid w:val="005C5349"/>
    <w:rsid w:val="005F51B7"/>
    <w:rsid w:val="00602AAB"/>
    <w:rsid w:val="00604FF0"/>
    <w:rsid w:val="006130FF"/>
    <w:rsid w:val="0061647A"/>
    <w:rsid w:val="006178A5"/>
    <w:rsid w:val="00620967"/>
    <w:rsid w:val="00623430"/>
    <w:rsid w:val="006336D1"/>
    <w:rsid w:val="00633830"/>
    <w:rsid w:val="006418A6"/>
    <w:rsid w:val="0065755D"/>
    <w:rsid w:val="0066147F"/>
    <w:rsid w:val="006712D1"/>
    <w:rsid w:val="006775C1"/>
    <w:rsid w:val="00677C55"/>
    <w:rsid w:val="0069656A"/>
    <w:rsid w:val="00697AC1"/>
    <w:rsid w:val="006A28B8"/>
    <w:rsid w:val="006A58AB"/>
    <w:rsid w:val="006A6D03"/>
    <w:rsid w:val="006C3769"/>
    <w:rsid w:val="006C69F8"/>
    <w:rsid w:val="006C6A97"/>
    <w:rsid w:val="006D081D"/>
    <w:rsid w:val="006D7123"/>
    <w:rsid w:val="006E2BE6"/>
    <w:rsid w:val="00702602"/>
    <w:rsid w:val="00705D2A"/>
    <w:rsid w:val="00716404"/>
    <w:rsid w:val="007203FC"/>
    <w:rsid w:val="007363C7"/>
    <w:rsid w:val="007412CC"/>
    <w:rsid w:val="00744618"/>
    <w:rsid w:val="00750722"/>
    <w:rsid w:val="00755239"/>
    <w:rsid w:val="00766A0F"/>
    <w:rsid w:val="007730C8"/>
    <w:rsid w:val="00777A86"/>
    <w:rsid w:val="00791B94"/>
    <w:rsid w:val="007927C2"/>
    <w:rsid w:val="007A252E"/>
    <w:rsid w:val="007A3ABB"/>
    <w:rsid w:val="007B02F8"/>
    <w:rsid w:val="007B02FE"/>
    <w:rsid w:val="007B09F5"/>
    <w:rsid w:val="007B0C8E"/>
    <w:rsid w:val="007B44F2"/>
    <w:rsid w:val="007C0066"/>
    <w:rsid w:val="007C1CB2"/>
    <w:rsid w:val="007C40D4"/>
    <w:rsid w:val="007C65FD"/>
    <w:rsid w:val="007C6691"/>
    <w:rsid w:val="007F2DBE"/>
    <w:rsid w:val="007F311B"/>
    <w:rsid w:val="007F5ED0"/>
    <w:rsid w:val="0081326C"/>
    <w:rsid w:val="008134FB"/>
    <w:rsid w:val="00814327"/>
    <w:rsid w:val="008308F2"/>
    <w:rsid w:val="00844195"/>
    <w:rsid w:val="0085285E"/>
    <w:rsid w:val="008613F8"/>
    <w:rsid w:val="00864A13"/>
    <w:rsid w:val="0086748C"/>
    <w:rsid w:val="00871597"/>
    <w:rsid w:val="00873B21"/>
    <w:rsid w:val="00876416"/>
    <w:rsid w:val="00877385"/>
    <w:rsid w:val="00883384"/>
    <w:rsid w:val="008848FC"/>
    <w:rsid w:val="00890C07"/>
    <w:rsid w:val="00892CBC"/>
    <w:rsid w:val="00897F7A"/>
    <w:rsid w:val="008A075D"/>
    <w:rsid w:val="008A38AF"/>
    <w:rsid w:val="008A48E9"/>
    <w:rsid w:val="008C4712"/>
    <w:rsid w:val="008D0A49"/>
    <w:rsid w:val="008D2723"/>
    <w:rsid w:val="008E3F26"/>
    <w:rsid w:val="008E6B46"/>
    <w:rsid w:val="008F2F3B"/>
    <w:rsid w:val="0090186F"/>
    <w:rsid w:val="00902014"/>
    <w:rsid w:val="009021BC"/>
    <w:rsid w:val="00903C7D"/>
    <w:rsid w:val="009068E8"/>
    <w:rsid w:val="00906D1F"/>
    <w:rsid w:val="00927EF0"/>
    <w:rsid w:val="009302F5"/>
    <w:rsid w:val="00930F70"/>
    <w:rsid w:val="009326C3"/>
    <w:rsid w:val="00945CD6"/>
    <w:rsid w:val="00951DCB"/>
    <w:rsid w:val="00952043"/>
    <w:rsid w:val="00964170"/>
    <w:rsid w:val="00965275"/>
    <w:rsid w:val="0097081B"/>
    <w:rsid w:val="00972828"/>
    <w:rsid w:val="009771AC"/>
    <w:rsid w:val="00977EF0"/>
    <w:rsid w:val="009850DD"/>
    <w:rsid w:val="00993F25"/>
    <w:rsid w:val="009A1B3A"/>
    <w:rsid w:val="009A33AE"/>
    <w:rsid w:val="009B004E"/>
    <w:rsid w:val="009B43F6"/>
    <w:rsid w:val="009C67A6"/>
    <w:rsid w:val="009D1DC1"/>
    <w:rsid w:val="009D3BC5"/>
    <w:rsid w:val="009D6976"/>
    <w:rsid w:val="009E3A22"/>
    <w:rsid w:val="009E5DE3"/>
    <w:rsid w:val="009F1AAD"/>
    <w:rsid w:val="00A00C6A"/>
    <w:rsid w:val="00A04794"/>
    <w:rsid w:val="00A05DAF"/>
    <w:rsid w:val="00A06BB3"/>
    <w:rsid w:val="00A24D1F"/>
    <w:rsid w:val="00A26568"/>
    <w:rsid w:val="00A315FE"/>
    <w:rsid w:val="00A46B52"/>
    <w:rsid w:val="00A55447"/>
    <w:rsid w:val="00A62DF4"/>
    <w:rsid w:val="00A6593D"/>
    <w:rsid w:val="00A7496E"/>
    <w:rsid w:val="00A81B02"/>
    <w:rsid w:val="00A87637"/>
    <w:rsid w:val="00A964D4"/>
    <w:rsid w:val="00AA29F7"/>
    <w:rsid w:val="00AA6B6F"/>
    <w:rsid w:val="00AB7F6F"/>
    <w:rsid w:val="00AC74DF"/>
    <w:rsid w:val="00AD4D3D"/>
    <w:rsid w:val="00AD66EE"/>
    <w:rsid w:val="00AE0026"/>
    <w:rsid w:val="00AE6C44"/>
    <w:rsid w:val="00AF0758"/>
    <w:rsid w:val="00AF23A8"/>
    <w:rsid w:val="00B0137C"/>
    <w:rsid w:val="00B03452"/>
    <w:rsid w:val="00B14A4C"/>
    <w:rsid w:val="00B33111"/>
    <w:rsid w:val="00B36458"/>
    <w:rsid w:val="00B41FC3"/>
    <w:rsid w:val="00B50123"/>
    <w:rsid w:val="00B54F00"/>
    <w:rsid w:val="00B73A01"/>
    <w:rsid w:val="00B8490F"/>
    <w:rsid w:val="00BA1267"/>
    <w:rsid w:val="00BA24E8"/>
    <w:rsid w:val="00BA43C2"/>
    <w:rsid w:val="00BA55DE"/>
    <w:rsid w:val="00BB6B25"/>
    <w:rsid w:val="00BD3A83"/>
    <w:rsid w:val="00BD53FD"/>
    <w:rsid w:val="00BE3460"/>
    <w:rsid w:val="00BF13C8"/>
    <w:rsid w:val="00BF2F9E"/>
    <w:rsid w:val="00BF451C"/>
    <w:rsid w:val="00C039FA"/>
    <w:rsid w:val="00C05ECB"/>
    <w:rsid w:val="00C13517"/>
    <w:rsid w:val="00C30623"/>
    <w:rsid w:val="00C35301"/>
    <w:rsid w:val="00C4254B"/>
    <w:rsid w:val="00C42782"/>
    <w:rsid w:val="00C442D8"/>
    <w:rsid w:val="00C627EC"/>
    <w:rsid w:val="00C75AE2"/>
    <w:rsid w:val="00CA30FD"/>
    <w:rsid w:val="00CB02F3"/>
    <w:rsid w:val="00CB448C"/>
    <w:rsid w:val="00CB6543"/>
    <w:rsid w:val="00CE001F"/>
    <w:rsid w:val="00CE5ACD"/>
    <w:rsid w:val="00CF0424"/>
    <w:rsid w:val="00D0065D"/>
    <w:rsid w:val="00D111CC"/>
    <w:rsid w:val="00D139D1"/>
    <w:rsid w:val="00D15887"/>
    <w:rsid w:val="00D2088E"/>
    <w:rsid w:val="00D234F1"/>
    <w:rsid w:val="00D30CE9"/>
    <w:rsid w:val="00D340D3"/>
    <w:rsid w:val="00D3601A"/>
    <w:rsid w:val="00D3684B"/>
    <w:rsid w:val="00D43F50"/>
    <w:rsid w:val="00D662D4"/>
    <w:rsid w:val="00D71DB4"/>
    <w:rsid w:val="00D842B5"/>
    <w:rsid w:val="00D85649"/>
    <w:rsid w:val="00D877D2"/>
    <w:rsid w:val="00DA0445"/>
    <w:rsid w:val="00DA25B9"/>
    <w:rsid w:val="00DA6804"/>
    <w:rsid w:val="00DA756B"/>
    <w:rsid w:val="00DC4749"/>
    <w:rsid w:val="00DC7756"/>
    <w:rsid w:val="00DD1939"/>
    <w:rsid w:val="00DD362A"/>
    <w:rsid w:val="00DD4758"/>
    <w:rsid w:val="00DD5300"/>
    <w:rsid w:val="00DE32DF"/>
    <w:rsid w:val="00DF15F0"/>
    <w:rsid w:val="00DF3B71"/>
    <w:rsid w:val="00DF784D"/>
    <w:rsid w:val="00E019C0"/>
    <w:rsid w:val="00E051AD"/>
    <w:rsid w:val="00E10CD2"/>
    <w:rsid w:val="00E1158E"/>
    <w:rsid w:val="00E156A9"/>
    <w:rsid w:val="00E1781C"/>
    <w:rsid w:val="00E22F0A"/>
    <w:rsid w:val="00E27BD6"/>
    <w:rsid w:val="00E317D0"/>
    <w:rsid w:val="00E37AD4"/>
    <w:rsid w:val="00E44F2B"/>
    <w:rsid w:val="00E47545"/>
    <w:rsid w:val="00E62C98"/>
    <w:rsid w:val="00E706AC"/>
    <w:rsid w:val="00E71797"/>
    <w:rsid w:val="00E72F52"/>
    <w:rsid w:val="00E836EF"/>
    <w:rsid w:val="00E96E87"/>
    <w:rsid w:val="00EB5D58"/>
    <w:rsid w:val="00EB7E2C"/>
    <w:rsid w:val="00ED059D"/>
    <w:rsid w:val="00ED3237"/>
    <w:rsid w:val="00ED54A6"/>
    <w:rsid w:val="00EF4AC7"/>
    <w:rsid w:val="00F0279D"/>
    <w:rsid w:val="00F04802"/>
    <w:rsid w:val="00F0482D"/>
    <w:rsid w:val="00F06934"/>
    <w:rsid w:val="00F133C9"/>
    <w:rsid w:val="00F17F7D"/>
    <w:rsid w:val="00F44BAF"/>
    <w:rsid w:val="00F55CAF"/>
    <w:rsid w:val="00F615FD"/>
    <w:rsid w:val="00F64FB3"/>
    <w:rsid w:val="00F65173"/>
    <w:rsid w:val="00F76D0C"/>
    <w:rsid w:val="00F807B8"/>
    <w:rsid w:val="00F94629"/>
    <w:rsid w:val="00FA142A"/>
    <w:rsid w:val="00FB4986"/>
    <w:rsid w:val="00FB5BA5"/>
    <w:rsid w:val="00FD2BAA"/>
    <w:rsid w:val="00FE0331"/>
    <w:rsid w:val="00FE1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0"/>
    <w:locked/>
    <w:rsid w:val="00B73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sz w:val="24"/>
      <w:szCs w:val="24"/>
    </w:rPr>
  </w:style>
  <w:style w:type="character" w:styleId="af2">
    <w:name w:val="Hyperlink"/>
    <w:uiPriority w:val="99"/>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f0"/>
    <w:locked/>
    <w:rsid w:val="00B73A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sz w:val="24"/>
      <w:szCs w:val="24"/>
    </w:rPr>
  </w:style>
  <w:style w:type="character" w:styleId="af2">
    <w:name w:val="Hyperlink"/>
    <w:uiPriority w:val="99"/>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m-dmitrievskay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23800500.88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585E-17E9-4D50-BB36-6708B13F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18258</Words>
  <Characters>104071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122085</CharactersWithSpaces>
  <SharedDoc>false</SharedDoc>
  <HLinks>
    <vt:vector size="12" baseType="variant">
      <vt:variant>
        <vt:i4>1835011</vt:i4>
      </vt:variant>
      <vt:variant>
        <vt:i4>6</vt:i4>
      </vt:variant>
      <vt:variant>
        <vt:i4>0</vt:i4>
      </vt:variant>
      <vt:variant>
        <vt:i4>5</vt:i4>
      </vt:variant>
      <vt:variant>
        <vt:lpwstr>http://www.pandia.ru/text/category/organi_mestnogo_samoupravleniya/</vt:lpwstr>
      </vt:variant>
      <vt:variant>
        <vt:lpwstr/>
      </vt:variant>
      <vt:variant>
        <vt:i4>5832709</vt:i4>
      </vt:variant>
      <vt:variant>
        <vt:i4>0</vt:i4>
      </vt:variant>
      <vt:variant>
        <vt:i4>0</vt:i4>
      </vt:variant>
      <vt:variant>
        <vt:i4>5</vt:i4>
      </vt:variant>
      <vt:variant>
        <vt:lpwstr>garantf1://23800500.883/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Ашот</dc:creator>
  <cp:lastModifiedBy>Дмитрий</cp:lastModifiedBy>
  <cp:revision>3</cp:revision>
  <cp:lastPrinted>2017-06-21T09:46:00Z</cp:lastPrinted>
  <dcterms:created xsi:type="dcterms:W3CDTF">2017-12-06T06:13:00Z</dcterms:created>
  <dcterms:modified xsi:type="dcterms:W3CDTF">2017-12-06T07:18:00Z</dcterms:modified>
</cp:coreProperties>
</file>